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eastAsia="方正小标宋_GBK"/>
          <w:sz w:val="44"/>
          <w:szCs w:val="44"/>
        </w:rPr>
      </w:pPr>
      <w:r>
        <w:rPr>
          <w:rFonts w:ascii="方正小标宋_GBK" w:eastAsia="方正小标宋_GBK"/>
          <w:sz w:val="44"/>
          <w:szCs w:val="44"/>
        </w:rPr>
        <w:pict>
          <v:shape id="_x0000_s2112" o:spid="_x0000_s2112" o:spt="202" type="#_x0000_t202" style="position:absolute;left:0pt;margin-left:256.5pt;margin-top:22.4pt;height:56.5pt;width:166.95pt;z-index:251662336;mso-width-relative:page;mso-height-relative:page;" stroked="f" coordsize="21600,21600">
            <v:path/>
            <v:fill focussize="0,0"/>
            <v:stroke on="f" joinstyle="miter"/>
            <v:imagedata o:title=""/>
            <o:lock v:ext="edit"/>
            <v:textbox>
              <w:txbxContent>
                <w:p>
                  <w:pPr>
                    <w:rPr>
                      <w:color w:val="444444"/>
                      <w:kern w:val="0"/>
                      <w:sz w:val="16"/>
                      <w:szCs w:val="16"/>
                    </w:rPr>
                  </w:pPr>
                  <w:r>
                    <w:rPr>
                      <w:spacing w:val="-7"/>
                      <w:sz w:val="36"/>
                      <w:szCs w:val="36"/>
                    </w:rPr>
                    <w:t>BSZN-</w:t>
                  </w:r>
                  <w:r>
                    <w:rPr>
                      <w:color w:val="444444"/>
                      <w:kern w:val="0"/>
                      <w:sz w:val="36"/>
                      <w:szCs w:val="36"/>
                    </w:rPr>
                    <w:t>1100</w:t>
                  </w:r>
                  <w:r>
                    <w:rPr>
                      <w:rFonts w:hint="eastAsia"/>
                      <w:color w:val="444444"/>
                      <w:kern w:val="0"/>
                      <w:sz w:val="36"/>
                      <w:szCs w:val="36"/>
                    </w:rPr>
                    <w:t>448</w:t>
                  </w:r>
                  <w:r>
                    <w:rPr>
                      <w:color w:val="444444"/>
                      <w:kern w:val="0"/>
                      <w:sz w:val="36"/>
                      <w:szCs w:val="36"/>
                    </w:rPr>
                    <w:t>000</w:t>
                  </w:r>
                </w:p>
                <w:p>
                  <w:pPr>
                    <w:rPr>
                      <w:spacing w:val="-7"/>
                      <w:sz w:val="36"/>
                      <w:szCs w:val="36"/>
                    </w:rPr>
                  </w:pPr>
                </w:p>
              </w:txbxContent>
            </v:textbox>
          </v:shape>
        </w:pict>
      </w:r>
      <w:r>
        <w:rPr>
          <w:rFonts w:ascii="方正小标宋_GBK" w:eastAsia="方正小标宋_GBK"/>
          <w:sz w:val="44"/>
          <w:szCs w:val="44"/>
        </w:rPr>
        <w:pict>
          <v:shape id="_x0000_s2110" o:spid="_x0000_s2110" o:spt="136" type="#_x0000_t136" style="position:absolute;left:0pt;margin-left:4.35pt;margin-top:1pt;height:42.5pt;width:127.55pt;z-index:251660288;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r>
        <w:rPr>
          <w:rFonts w:ascii="方正小标宋_GBK" w:eastAsia="方正小标宋_GBK"/>
          <w:sz w:val="44"/>
          <w:szCs w:val="44"/>
        </w:rPr>
        <w:pict>
          <v:shape id="_x0000_s2111" o:spid="_x0000_s2111" o:spt="202" type="#_x0000_t202" style="position:absolute;left:0pt;margin-left:4.35pt;margin-top:225.45pt;height:92.1pt;width:412.3pt;mso-position-horizontal-relative:margin;mso-position-vertical-relative:margin;z-index:-251655168;mso-width-relative:margin;mso-height-relative:margin;" stroked="t" coordsize="21600,21600">
            <v:path/>
            <v:fill focussize="0,0"/>
            <v:stroke color="#FFFFFF" joinstyle="miter"/>
            <v:imagedata o:title=""/>
            <o:lock v:ext="edit"/>
            <v:textbox>
              <w:txbxContent>
                <w:p>
                  <w:pPr>
                    <w:widowControl/>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互联网上网服务营业场所经营单位设立审批</w:t>
                  </w:r>
                  <w:r>
                    <w:rPr>
                      <w:rFonts w:hint="eastAsia" w:ascii="方正小标宋_GBK" w:eastAsia="方正小标宋_GBK"/>
                      <w:sz w:val="44"/>
                      <w:szCs w:val="44"/>
                    </w:rPr>
                    <w:t>办事指南</w:t>
                  </w:r>
                </w:p>
                <w:p/>
              </w:txbxContent>
            </v:textbox>
          </v:shape>
        </w:pict>
      </w: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spacing w:line="590" w:lineRule="exact"/>
        <w:jc w:val="center"/>
        <w:rPr>
          <w:rFonts w:ascii="方正小标宋_GBK" w:eastAsia="方正小标宋_GBK"/>
          <w:sz w:val="44"/>
          <w:szCs w:val="44"/>
        </w:rPr>
      </w:pPr>
    </w:p>
    <w:p>
      <w:pPr>
        <w:widowControl/>
        <w:rPr>
          <w:rFonts w:ascii="方正小标宋_GBK" w:hAnsi="宋体" w:eastAsia="方正小标宋_GBK" w:cs="宋体"/>
          <w:kern w:val="0"/>
          <w:sz w:val="44"/>
          <w:szCs w:val="44"/>
        </w:rPr>
      </w:pPr>
    </w:p>
    <w:p>
      <w:pPr>
        <w:widowControl/>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互联网上网服务营业场所经营单位设立审批</w:t>
      </w:r>
      <w:r>
        <w:rPr>
          <w:rFonts w:hint="eastAsia" w:ascii="方正小标宋_GBK" w:eastAsia="方正小标宋_GBK"/>
          <w:sz w:val="44"/>
          <w:szCs w:val="44"/>
        </w:rPr>
        <w:t>办事指南</w:t>
      </w:r>
    </w:p>
    <w:p>
      <w:pPr>
        <w:spacing w:line="590" w:lineRule="exact"/>
        <w:jc w:val="center"/>
        <w:rPr>
          <w:rFonts w:ascii="方正小标宋_GBK" w:eastAsia="方正小标宋_GBK"/>
          <w:sz w:val="44"/>
          <w:szCs w:val="44"/>
        </w:rPr>
      </w:pPr>
    </w:p>
    <w:p>
      <w:pPr>
        <w:spacing w:line="590" w:lineRule="exact"/>
        <w:ind w:firstLine="627" w:firstLineChars="196"/>
        <w:jc w:val="left"/>
        <w:rPr>
          <w:rFonts w:ascii="黑体" w:hAnsi="黑体" w:eastAsia="黑体"/>
          <w:sz w:val="32"/>
          <w:szCs w:val="32"/>
        </w:rPr>
      </w:pPr>
      <w:r>
        <w:rPr>
          <w:rFonts w:hint="eastAsia" w:ascii="黑体" w:hAnsi="黑体" w:eastAsia="黑体"/>
          <w:sz w:val="32"/>
          <w:szCs w:val="32"/>
        </w:rPr>
        <w:t>一、受理范围</w:t>
      </w:r>
    </w:p>
    <w:p>
      <w:pPr>
        <w:adjustRightInd w:val="0"/>
        <w:snapToGrid w:val="0"/>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申请内容：互联网上网服务营业场所经营许可证申请。</w:t>
      </w:r>
    </w:p>
    <w:p>
      <w:pPr>
        <w:widowControl/>
        <w:spacing w:line="375" w:lineRule="atLeast"/>
        <w:ind w:firstLine="640" w:firstLineChars="200"/>
        <w:jc w:val="left"/>
        <w:outlineLvl w:val="5"/>
        <w:rPr>
          <w:rFonts w:ascii="仿宋_GB2312" w:hAnsi="宋体" w:eastAsia="仿宋_GB2312"/>
          <w:sz w:val="32"/>
          <w:szCs w:val="32"/>
        </w:rPr>
      </w:pPr>
      <w:r>
        <w:rPr>
          <w:rFonts w:hint="eastAsia" w:ascii="仿宋_GB2312" w:hAnsi="宋体" w:eastAsia="仿宋_GB2312"/>
          <w:sz w:val="32"/>
          <w:szCs w:val="32"/>
        </w:rPr>
        <w:t>申请人范围及申请条件：西山区辖区范围内从事互联网上网服务经营的单位。</w:t>
      </w:r>
    </w:p>
    <w:p>
      <w:pPr>
        <w:adjustRightInd w:val="0"/>
        <w:snapToGrid w:val="0"/>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不予受理的法定情形：不属于本行政机关职权范围的不予受理。</w:t>
      </w:r>
    </w:p>
    <w:p>
      <w:pPr>
        <w:spacing w:line="590" w:lineRule="exact"/>
        <w:ind w:firstLine="640"/>
        <w:jc w:val="left"/>
        <w:rPr>
          <w:rFonts w:ascii="黑体" w:hAnsi="黑体" w:eastAsia="黑体"/>
          <w:sz w:val="32"/>
          <w:szCs w:val="32"/>
        </w:rPr>
      </w:pPr>
      <w:r>
        <w:rPr>
          <w:rFonts w:hint="eastAsia" w:ascii="黑体" w:hAnsi="黑体" w:eastAsia="黑体"/>
          <w:sz w:val="32"/>
          <w:szCs w:val="32"/>
        </w:rPr>
        <w:t>二、办理依据</w:t>
      </w:r>
    </w:p>
    <w:p>
      <w:pPr>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《互联网上网服务营业场所管理条例》。</w:t>
      </w:r>
    </w:p>
    <w:p>
      <w:pPr>
        <w:spacing w:line="590" w:lineRule="exact"/>
        <w:ind w:firstLine="640" w:firstLineChars="200"/>
        <w:jc w:val="left"/>
        <w:rPr>
          <w:rFonts w:ascii="黑体" w:hAnsi="黑体" w:eastAsia="黑体"/>
          <w:sz w:val="32"/>
          <w:szCs w:val="32"/>
        </w:rPr>
      </w:pPr>
      <w:r>
        <w:rPr>
          <w:rFonts w:hint="eastAsia" w:ascii="黑体" w:hAnsi="黑体" w:eastAsia="黑体"/>
          <w:sz w:val="32"/>
          <w:szCs w:val="32"/>
        </w:rPr>
        <w:t>三、实施机关</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区级文化行政部门负责互联网上网服务营业场所经营单位设立的审批。</w:t>
      </w:r>
    </w:p>
    <w:p>
      <w:pPr>
        <w:spacing w:line="590" w:lineRule="exact"/>
        <w:ind w:firstLine="643" w:firstLineChars="200"/>
        <w:jc w:val="left"/>
        <w:rPr>
          <w:rFonts w:ascii="仿宋_GB2312" w:eastAsia="仿宋_GB2312"/>
          <w:b/>
          <w:sz w:val="32"/>
          <w:szCs w:val="32"/>
        </w:rPr>
      </w:pPr>
      <w:r>
        <w:rPr>
          <w:rFonts w:hint="eastAsia" w:ascii="仿宋_GB2312" w:eastAsia="仿宋_GB2312"/>
          <w:b/>
          <w:sz w:val="32"/>
          <w:szCs w:val="32"/>
        </w:rPr>
        <w:t>四、受理条件</w:t>
      </w:r>
    </w:p>
    <w:p>
      <w:pPr>
        <w:snapToGrid w:val="0"/>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（一）申请人</w:t>
      </w:r>
    </w:p>
    <w:p>
      <w:pPr>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互联网上网服务营业场所经营单位被吊销《网络文化经营许可证》的，自被吊销《网络文化经营许可证》之日起5年内，其法定代表人或者主要负责人不得担任互联网上网服务营业场所经营单位的法定代表人或者主要负责人。</w:t>
      </w:r>
    </w:p>
    <w:p>
      <w:pPr>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2.擅自设立的互联网上网服务营业场所经营单位被依法取缔的，自被取缔之日起5年内，其主要负责人不得担任互联网上网服务营业场所经营单位的法定代表人或者主要负责人。</w:t>
      </w:r>
    </w:p>
    <w:p>
      <w:pPr>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3.文化主管部门、公安机关、工商行政管理部门和其他有关部门及其工作人员不得从事或者变相从事互联网上网服务经营活动，也不得参与或者变相参与互联网上网服务营业场所经营单位的经营活动。</w:t>
      </w:r>
    </w:p>
    <w:p>
      <w:pPr>
        <w:snapToGrid w:val="0"/>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（二）设立地点</w:t>
      </w:r>
    </w:p>
    <w:p>
      <w:pPr>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(中学、小学校园周围200米范围内和居民住宅楼（院）内不得设立互联网上网服务营业场所。)</w:t>
      </w:r>
    </w:p>
    <w:p>
      <w:pPr>
        <w:snapToGrid w:val="0"/>
        <w:spacing w:line="56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（三）设立场所</w:t>
      </w:r>
    </w:p>
    <w:p>
      <w:pPr>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1.有企业的名称、住所、组织机构和章程；</w:t>
      </w:r>
    </w:p>
    <w:p>
      <w:pPr>
        <w:snapToGrid w:val="0"/>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2.营业面积、计算机设备最低台数、每台计算机占地面积应当符合最低限要求；</w:t>
      </w:r>
    </w:p>
    <w:p>
      <w:pPr>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3.有与其经营活动相适应的符合国家规定的消防安全条件；</w:t>
      </w:r>
    </w:p>
    <w:p>
      <w:pPr>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4.有健全、完善的信息网络安全管理制度、安全技术措施；</w:t>
      </w:r>
    </w:p>
    <w:p>
      <w:pPr>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5.有固定的网络地址；</w:t>
      </w:r>
    </w:p>
    <w:p>
      <w:pPr>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6.有与其经营活动相适应并取得从业资格的法定代表人、安全管理人员、经营管理人员、专业技术人员；</w:t>
      </w:r>
    </w:p>
    <w:p>
      <w:pPr>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7.必须实施经营管理技术措施；</w:t>
      </w:r>
    </w:p>
    <w:p>
      <w:pPr>
        <w:spacing w:line="590" w:lineRule="exact"/>
        <w:ind w:firstLine="643" w:firstLineChars="200"/>
        <w:jc w:val="left"/>
        <w:rPr>
          <w:rFonts w:ascii="仿宋_GB2312" w:eastAsia="仿宋_GB2312"/>
          <w:b/>
          <w:sz w:val="32"/>
          <w:szCs w:val="32"/>
        </w:rPr>
      </w:pPr>
      <w:r>
        <w:rPr>
          <w:rFonts w:hint="eastAsia" w:ascii="仿宋_GB2312" w:eastAsia="仿宋_GB2312"/>
          <w:b/>
          <w:sz w:val="32"/>
          <w:szCs w:val="32"/>
        </w:rPr>
        <w:t>五、受理形式和地点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受理形式：窗口受理。</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rPr>
        <w:t>受理地点：西山区</w:t>
      </w:r>
      <w:r>
        <w:rPr>
          <w:rFonts w:hint="eastAsia" w:ascii="仿宋_GB2312" w:eastAsia="仿宋_GB2312"/>
          <w:sz w:val="32"/>
          <w:szCs w:val="32"/>
          <w:shd w:val="clear" w:color="auto" w:fill="FFFFFF"/>
        </w:rPr>
        <w:t>政务服务大楼一楼窗口</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地址：西山区春雨路188号</w:t>
      </w:r>
    </w:p>
    <w:p>
      <w:pPr>
        <w:ind w:firstLine="640" w:firstLineChars="200"/>
        <w:rPr>
          <w:rFonts w:ascii="仿宋_GB2312" w:eastAsia="仿宋_GB2312"/>
          <w:sz w:val="32"/>
          <w:szCs w:val="32"/>
        </w:rPr>
      </w:pPr>
      <w:r>
        <w:rPr>
          <w:rFonts w:hint="eastAsia" w:ascii="仿宋_GB2312" w:eastAsia="仿宋_GB2312"/>
          <w:sz w:val="32"/>
          <w:szCs w:val="32"/>
          <w:shd w:val="clear" w:color="auto" w:fill="FFFFFF"/>
        </w:rPr>
        <w:t>交通方式：</w:t>
      </w:r>
      <w:r>
        <w:rPr>
          <w:rFonts w:hint="eastAsia" w:ascii="仿宋_GB2312" w:eastAsia="仿宋_GB2312"/>
          <w:sz w:val="32"/>
          <w:szCs w:val="32"/>
        </w:rPr>
        <w:t>您可以乘坐公交车101路、919路b1线、185路、258路、C8路、C62路、C69路、151路、7路、54路、908路和地铁3号线。</w:t>
      </w:r>
    </w:p>
    <w:p>
      <w:pPr>
        <w:ind w:firstLine="640" w:firstLineChars="200"/>
        <w:rPr>
          <w:rFonts w:ascii="仿宋_GB2312" w:eastAsia="仿宋_GB2312"/>
          <w:sz w:val="32"/>
          <w:szCs w:val="32"/>
        </w:rPr>
      </w:pPr>
      <w:r>
        <w:rPr>
          <w:rFonts w:hint="eastAsia" w:ascii="仿宋_GB2312" w:eastAsia="仿宋_GB2312"/>
          <w:sz w:val="32"/>
          <w:szCs w:val="32"/>
        </w:rPr>
        <w:t>办理网址：220.163.118.118“云南省政务服务网上大厅”</w:t>
      </w:r>
    </w:p>
    <w:p>
      <w:pPr>
        <w:spacing w:line="590" w:lineRule="exact"/>
        <w:ind w:firstLine="643" w:firstLineChars="200"/>
        <w:jc w:val="left"/>
        <w:rPr>
          <w:rFonts w:ascii="仿宋_GB2312" w:eastAsia="仿宋_GB2312"/>
          <w:b/>
          <w:sz w:val="32"/>
          <w:szCs w:val="32"/>
        </w:rPr>
      </w:pPr>
      <w:r>
        <w:rPr>
          <w:rFonts w:hint="eastAsia" w:ascii="仿宋_GB2312" w:eastAsia="仿宋_GB2312"/>
          <w:b/>
          <w:sz w:val="32"/>
          <w:szCs w:val="32"/>
        </w:rPr>
        <w:t>六、申报材料</w:t>
      </w:r>
    </w:p>
    <w:p>
      <w:pPr>
        <w:snapToGrid w:val="0"/>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（一）提交申请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申请人到</w:t>
      </w:r>
      <w:r>
        <w:rPr>
          <w:rFonts w:hint="eastAsia" w:ascii="仿宋_GB2312" w:eastAsia="仿宋_GB2312"/>
          <w:sz w:val="32"/>
          <w:szCs w:val="32"/>
        </w:rPr>
        <w:t>西山区人民政府政务服务管理局的文化旅游体育局窗口提交申请</w:t>
      </w:r>
      <w:r>
        <w:rPr>
          <w:rFonts w:hint="eastAsia" w:ascii="仿宋_GB2312" w:hAnsi="宋体" w:eastAsia="仿宋_GB2312"/>
          <w:sz w:val="32"/>
          <w:szCs w:val="32"/>
        </w:rPr>
        <w:t>，经受理窗口现场确认后，给予办理：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1.申报资料按本办事指南申请表载明的顺序排列；</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2.申请材料的复印件应清晰；</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3.所有材料为A4大小，有特殊规定除外。</w:t>
      </w:r>
    </w:p>
    <w:p>
      <w:pPr>
        <w:snapToGrid w:val="0"/>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（二）材料清单</w:t>
      </w:r>
    </w:p>
    <w:p>
      <w:pPr>
        <w:snapToGrid w:val="0"/>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1.设立（筹建阶段）</w:t>
      </w:r>
    </w:p>
    <w:p>
      <w:pPr>
        <w:snapToGrid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（1）同意XXXXXX有限公司设立网吧直营店的通知书；</w:t>
      </w:r>
    </w:p>
    <w:p>
      <w:pPr>
        <w:snapToGrid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（2）承诺书；</w:t>
      </w:r>
    </w:p>
    <w:p>
      <w:pPr>
        <w:snapToGrid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（3）互联网上网服务营业场所筹建初审申请表；</w:t>
      </w:r>
    </w:p>
    <w:p>
      <w:pPr>
        <w:snapToGrid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（4）工商管理部门出具的《企业名称预先核准通知书》；</w:t>
      </w:r>
    </w:p>
    <w:p>
      <w:pPr>
        <w:snapToGrid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（5）法定代表人、经营管理人员、安全管理人员、专业技术人员</w:t>
      </w:r>
      <w:r>
        <w:rPr>
          <w:rFonts w:hint="eastAsia" w:ascii="仿宋_GB2312" w:eastAsia="仿宋_GB2312" w:cs="仿宋_GB2312"/>
          <w:sz w:val="32"/>
          <w:szCs w:val="32"/>
          <w:lang w:val="zh-CN"/>
        </w:rPr>
        <w:t>具有合法从业资质的申明材料</w:t>
      </w:r>
      <w:r>
        <w:rPr>
          <w:rFonts w:hint="eastAsia" w:ascii="仿宋_GB2312" w:hAnsi="宋体" w:eastAsia="仿宋_GB2312"/>
          <w:bCs/>
          <w:sz w:val="32"/>
          <w:szCs w:val="32"/>
        </w:rPr>
        <w:t>，同时还需交法定代表人身份证复印件一份，验原件；</w:t>
      </w:r>
    </w:p>
    <w:p>
      <w:pPr>
        <w:snapToGrid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（6）营业场所的房屋证明文件或者租赁意向书（附出租人的房屋证明文件）；</w:t>
      </w:r>
    </w:p>
    <w:p>
      <w:pPr>
        <w:snapToGrid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（7）营业场所的建筑平面图、计算机和摄录像设备分布图；</w:t>
      </w:r>
    </w:p>
    <w:p>
      <w:pPr>
        <w:snapToGrid w:val="0"/>
        <w:spacing w:line="560" w:lineRule="exact"/>
        <w:ind w:firstLine="640" w:firstLineChars="200"/>
        <w:rPr>
          <w:rFonts w:ascii="仿宋_GB2312" w:hAnsi="宋体" w:eastAsia="仿宋_GB2312"/>
          <w:bCs/>
          <w:color w:val="FF0000"/>
          <w:sz w:val="32"/>
          <w:szCs w:val="32"/>
          <w:u w:val="single"/>
        </w:rPr>
      </w:pPr>
      <w:r>
        <w:rPr>
          <w:rFonts w:hint="eastAsia" w:ascii="仿宋_GB2312" w:hAnsi="宋体" w:eastAsia="仿宋_GB2312"/>
          <w:bCs/>
          <w:sz w:val="32"/>
          <w:szCs w:val="32"/>
        </w:rPr>
        <w:t>（8）</w:t>
      </w:r>
      <w:r>
        <w:rPr>
          <w:rFonts w:hint="eastAsia" w:ascii="仿宋_GB2312" w:eastAsia="仿宋_GB2312" w:cs="仿宋_GB2312"/>
          <w:sz w:val="32"/>
          <w:szCs w:val="32"/>
          <w:lang w:val="zh-CN"/>
        </w:rPr>
        <w:t>申请人出具拟任法定代表人和负责人具有合法从业资质的申明材料。</w:t>
      </w:r>
    </w:p>
    <w:p>
      <w:pPr>
        <w:snapToGrid w:val="0"/>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2.设立（最终审核阶段）</w:t>
      </w:r>
    </w:p>
    <w:p>
      <w:pPr>
        <w:numPr>
          <w:ilvl w:val="0"/>
          <w:numId w:val="1"/>
        </w:numPr>
        <w:snapToGrid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公安消防部门出具的消防安全审核合格证明文件；</w:t>
      </w:r>
    </w:p>
    <w:p>
      <w:pPr>
        <w:numPr>
          <w:ilvl w:val="0"/>
          <w:numId w:val="1"/>
        </w:numPr>
        <w:snapToGrid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公安信息网络安全部门出具的信息网络安全合格证明文件；</w:t>
      </w:r>
    </w:p>
    <w:p>
      <w:pPr>
        <w:numPr>
          <w:ilvl w:val="0"/>
          <w:numId w:val="1"/>
        </w:numPr>
        <w:snapToGrid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经营管理技术系统安装证明文件；</w:t>
      </w:r>
    </w:p>
    <w:p>
      <w:pPr>
        <w:numPr>
          <w:ilvl w:val="0"/>
          <w:numId w:val="1"/>
        </w:numPr>
        <w:snapToGrid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D.ISP接入意向书（接入速率、固定IP地址和E-mail地址）；</w:t>
      </w:r>
    </w:p>
    <w:p>
      <w:pPr>
        <w:numPr>
          <w:ilvl w:val="0"/>
          <w:numId w:val="1"/>
        </w:numPr>
        <w:snapToGrid w:val="0"/>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营业场所建筑平面图、计算机和摄录像设备分布图。</w:t>
      </w:r>
    </w:p>
    <w:p>
      <w:pPr>
        <w:pStyle w:val="10"/>
        <w:numPr>
          <w:ilvl w:val="0"/>
          <w:numId w:val="2"/>
        </w:numPr>
        <w:snapToGrid w:val="0"/>
        <w:spacing w:line="560" w:lineRule="exact"/>
        <w:ind w:firstLine="643"/>
        <w:rPr>
          <w:rFonts w:ascii="仿宋_GB2312" w:hAnsi="宋体" w:eastAsia="仿宋_GB2312"/>
          <w:b/>
          <w:sz w:val="32"/>
          <w:szCs w:val="32"/>
        </w:rPr>
      </w:pPr>
      <w:r>
        <w:rPr>
          <w:rFonts w:hint="eastAsia" w:ascii="仿宋_GB2312" w:hAnsi="宋体" w:eastAsia="仿宋_GB2312"/>
          <w:b/>
          <w:sz w:val="32"/>
          <w:szCs w:val="32"/>
        </w:rPr>
        <w:t>变更法定代表人/主要负责人</w:t>
      </w:r>
    </w:p>
    <w:p>
      <w:pPr>
        <w:pStyle w:val="10"/>
        <w:numPr>
          <w:ilvl w:val="0"/>
          <w:numId w:val="3"/>
        </w:numPr>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提交互联网上网服务营业场所变更申请表，原法定代表人、拟变更法定代表人双方到窗口签订协议书；公司企业股东会决议（全体股东签字）或上级部门批准书；</w:t>
      </w:r>
    </w:p>
    <w:p>
      <w:pPr>
        <w:pStyle w:val="10"/>
        <w:numPr>
          <w:ilvl w:val="0"/>
          <w:numId w:val="3"/>
        </w:numPr>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已变更法定代表人或主要负责人后的工商营业执照；（自行增加）</w:t>
      </w:r>
    </w:p>
    <w:p>
      <w:pPr>
        <w:pStyle w:val="10"/>
        <w:snapToGrid w:val="0"/>
        <w:spacing w:line="560" w:lineRule="exact"/>
        <w:ind w:firstLine="640"/>
        <w:rPr>
          <w:rFonts w:ascii="仿宋_GB2312" w:hAnsi="宋体" w:eastAsia="仿宋_GB2312"/>
          <w:bCs/>
          <w:color w:val="0000FF"/>
          <w:sz w:val="32"/>
          <w:szCs w:val="32"/>
          <w:u w:val="single"/>
        </w:rPr>
      </w:pPr>
      <w:r>
        <w:rPr>
          <w:rFonts w:hint="eastAsia" w:ascii="仿宋_GB2312" w:eastAsia="仿宋_GB2312"/>
          <w:sz w:val="32"/>
          <w:szCs w:val="32"/>
        </w:rPr>
        <w:t>（4）</w:t>
      </w:r>
      <w:r>
        <w:rPr>
          <w:rFonts w:hint="eastAsia" w:ascii="仿宋_GB2312" w:eastAsia="仿宋_GB2312" w:cs="仿宋_GB2312"/>
          <w:sz w:val="32"/>
          <w:szCs w:val="32"/>
          <w:lang w:val="zh-CN"/>
        </w:rPr>
        <w:t>新法定代表人或者主要负责人具有合法从业资质的申明材料</w:t>
      </w:r>
      <w:r>
        <w:rPr>
          <w:rFonts w:hint="eastAsia" w:ascii="仿宋_GB2312" w:eastAsia="仿宋_GB2312"/>
          <w:sz w:val="32"/>
          <w:szCs w:val="32"/>
        </w:rPr>
        <w:t>，同时还需交法定代表人身份证复印件一份，验原件；</w:t>
      </w:r>
    </w:p>
    <w:p>
      <w:pPr>
        <w:pStyle w:val="10"/>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（5）互联网上网服务营业场所计算机经营管理系统使用情况自查表；</w:t>
      </w:r>
    </w:p>
    <w:p>
      <w:pPr>
        <w:pStyle w:val="10"/>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（6）《网络文化经营许可证》正副本。</w:t>
      </w:r>
    </w:p>
    <w:p>
      <w:pPr>
        <w:snapToGrid w:val="0"/>
        <w:spacing w:line="560" w:lineRule="exact"/>
        <w:ind w:firstLine="640" w:firstLineChars="200"/>
        <w:rPr>
          <w:rFonts w:ascii="仿宋_GB2312" w:eastAsia="仿宋_GB2312" w:cs="仿宋_GB2312"/>
          <w:sz w:val="32"/>
          <w:szCs w:val="32"/>
          <w:lang w:val="zh-CN"/>
        </w:rPr>
      </w:pPr>
      <w:r>
        <w:rPr>
          <w:rFonts w:hint="eastAsia" w:ascii="仿宋_GB2312" w:eastAsia="仿宋_GB2312"/>
          <w:sz w:val="32"/>
          <w:szCs w:val="32"/>
        </w:rPr>
        <w:t>（7）</w:t>
      </w:r>
      <w:r>
        <w:rPr>
          <w:rFonts w:hint="eastAsia" w:ascii="仿宋_GB2312" w:eastAsia="仿宋_GB2312" w:cs="仿宋_GB2312"/>
          <w:sz w:val="32"/>
          <w:szCs w:val="32"/>
          <w:lang w:val="zh-CN"/>
        </w:rPr>
        <w:t>申请人出具拟任法定代表人和负责人具有合法从业资质的申明材料。</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注：按照《文化部 工商总局 公安部 工业和信息化部 中国关心下一代工作委员会关于进一步净化网吧市场有关工作的通知》（文市发[2009]9号）规定，现行政策为：网吧经营单位办理变更法定代表人登记事项的，应先注销其《网络文化经营许可证》后，按新设立互联网上网服务营业场所的标准和条件重新受理申请。</w:t>
      </w:r>
    </w:p>
    <w:p>
      <w:pPr>
        <w:pStyle w:val="10"/>
        <w:numPr>
          <w:ilvl w:val="0"/>
          <w:numId w:val="4"/>
        </w:numPr>
        <w:snapToGrid w:val="0"/>
        <w:spacing w:line="560" w:lineRule="exact"/>
        <w:ind w:firstLine="643"/>
        <w:rPr>
          <w:rFonts w:ascii="仿宋_GB2312" w:hAnsi="宋体" w:eastAsia="仿宋_GB2312"/>
          <w:b/>
          <w:sz w:val="32"/>
          <w:szCs w:val="32"/>
        </w:rPr>
      </w:pPr>
      <w:r>
        <w:rPr>
          <w:rFonts w:hint="eastAsia" w:ascii="仿宋_GB2312" w:hAnsi="宋体" w:eastAsia="仿宋_GB2312"/>
          <w:b/>
          <w:sz w:val="32"/>
          <w:szCs w:val="32"/>
        </w:rPr>
        <w:t>变更单位名称</w:t>
      </w:r>
    </w:p>
    <w:p>
      <w:pPr>
        <w:pStyle w:val="10"/>
        <w:numPr>
          <w:ilvl w:val="0"/>
          <w:numId w:val="5"/>
        </w:numPr>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企业名称预先核准通知书或者企业名称变更预先核准通知书；</w:t>
      </w:r>
    </w:p>
    <w:p>
      <w:pPr>
        <w:pStyle w:val="10"/>
        <w:numPr>
          <w:ilvl w:val="0"/>
          <w:numId w:val="5"/>
        </w:numPr>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互联网上网服务营业场所变更初审申请表；</w:t>
      </w:r>
    </w:p>
    <w:p>
      <w:pPr>
        <w:pStyle w:val="10"/>
        <w:snapToGrid w:val="0"/>
        <w:spacing w:line="560" w:lineRule="exact"/>
        <w:ind w:firstLine="640"/>
        <w:rPr>
          <w:rFonts w:ascii="仿宋_GB2312" w:hAnsi="宋体" w:eastAsia="仿宋_GB2312"/>
          <w:b/>
          <w:sz w:val="32"/>
          <w:szCs w:val="32"/>
        </w:rPr>
      </w:pPr>
      <w:r>
        <w:rPr>
          <w:rFonts w:hint="eastAsia" w:ascii="仿宋_GB2312" w:hAnsi="宋体" w:eastAsia="仿宋_GB2312"/>
          <w:bCs/>
          <w:sz w:val="32"/>
          <w:szCs w:val="32"/>
        </w:rPr>
        <w:t>（3）互联网上网服务营业场所计算机经营管理系统使用情况自查表；</w:t>
      </w:r>
    </w:p>
    <w:p>
      <w:pPr>
        <w:pStyle w:val="10"/>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（4）《网络文化经营许可证》正副本；</w:t>
      </w:r>
    </w:p>
    <w:p>
      <w:pPr>
        <w:pStyle w:val="10"/>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（5）</w:t>
      </w:r>
      <w:r>
        <w:rPr>
          <w:rFonts w:hint="eastAsia" w:ascii="仿宋_GB2312" w:hAnsi="宋体" w:eastAsia="仿宋_GB2312"/>
          <w:sz w:val="32"/>
          <w:szCs w:val="32"/>
        </w:rPr>
        <w:t>交法定代表人身份证复印件一份，验原件。</w:t>
      </w:r>
    </w:p>
    <w:p>
      <w:pPr>
        <w:pStyle w:val="10"/>
        <w:numPr>
          <w:ilvl w:val="0"/>
          <w:numId w:val="4"/>
        </w:numPr>
        <w:snapToGrid w:val="0"/>
        <w:spacing w:line="560" w:lineRule="exact"/>
        <w:ind w:firstLine="643"/>
        <w:rPr>
          <w:rFonts w:ascii="仿宋_GB2312" w:hAnsi="宋体" w:eastAsia="仿宋_GB2312"/>
          <w:b/>
          <w:sz w:val="32"/>
          <w:szCs w:val="32"/>
        </w:rPr>
      </w:pPr>
      <w:r>
        <w:rPr>
          <w:rFonts w:hint="eastAsia" w:ascii="仿宋_GB2312" w:hAnsi="宋体" w:eastAsia="仿宋_GB2312"/>
          <w:b/>
          <w:sz w:val="32"/>
          <w:szCs w:val="32"/>
        </w:rPr>
        <w:t>变更地址</w:t>
      </w:r>
    </w:p>
    <w:p>
      <w:pPr>
        <w:pStyle w:val="10"/>
        <w:numPr>
          <w:ilvl w:val="0"/>
          <w:numId w:val="6"/>
        </w:numPr>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互联网上网服务营业场所变更初审申请表；</w:t>
      </w:r>
    </w:p>
    <w:p>
      <w:pPr>
        <w:pStyle w:val="10"/>
        <w:numPr>
          <w:ilvl w:val="0"/>
          <w:numId w:val="6"/>
        </w:numPr>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承诺书；</w:t>
      </w:r>
    </w:p>
    <w:p>
      <w:pPr>
        <w:pStyle w:val="10"/>
        <w:numPr>
          <w:ilvl w:val="0"/>
          <w:numId w:val="6"/>
        </w:numPr>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企业名称预先核准通知书复印件或工商营业执照复印件；</w:t>
      </w:r>
    </w:p>
    <w:p>
      <w:pPr>
        <w:pStyle w:val="10"/>
        <w:numPr>
          <w:ilvl w:val="0"/>
          <w:numId w:val="6"/>
        </w:numPr>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营业场所的房屋证明文件或者租赁意向书（附出租人的房屋证明文件）；</w:t>
      </w:r>
    </w:p>
    <w:p>
      <w:pPr>
        <w:pStyle w:val="10"/>
        <w:numPr>
          <w:ilvl w:val="0"/>
          <w:numId w:val="6"/>
        </w:numPr>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营业场所的建筑平面图、计算机和摄录像设备分布图；</w:t>
      </w:r>
    </w:p>
    <w:p>
      <w:pPr>
        <w:pStyle w:val="10"/>
        <w:numPr>
          <w:ilvl w:val="0"/>
          <w:numId w:val="6"/>
        </w:numPr>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《网络文化经营许可证》正副本；</w:t>
      </w:r>
    </w:p>
    <w:p>
      <w:pPr>
        <w:pStyle w:val="10"/>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（7）公安消防部门出具的消防安全审核合格证明文件；</w:t>
      </w:r>
    </w:p>
    <w:p>
      <w:pPr>
        <w:pStyle w:val="10"/>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（8）公安信息网络安全部门出具的信息网络安全合格证明文件；</w:t>
      </w:r>
    </w:p>
    <w:p>
      <w:pPr>
        <w:pStyle w:val="10"/>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（9）互联网上网服务营业场所计算机经营管理系统使用情况自查表；</w:t>
      </w:r>
    </w:p>
    <w:p>
      <w:pPr>
        <w:pStyle w:val="10"/>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（10）D.ISP接入意向书（接入速率、固定IP地址和E-mail地址）；</w:t>
      </w:r>
    </w:p>
    <w:p>
      <w:pPr>
        <w:pStyle w:val="10"/>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（11）</w:t>
      </w:r>
      <w:r>
        <w:rPr>
          <w:rFonts w:hint="eastAsia" w:ascii="仿宋_GB2312" w:hAnsi="宋体" w:eastAsia="仿宋_GB2312"/>
          <w:sz w:val="32"/>
          <w:szCs w:val="32"/>
        </w:rPr>
        <w:t>交法定代表人身份证复印件一份，验原件。</w:t>
      </w:r>
    </w:p>
    <w:p>
      <w:pPr>
        <w:spacing w:line="560" w:lineRule="exact"/>
        <w:ind w:firstLine="640" w:firstLineChars="200"/>
        <w:rPr>
          <w:rFonts w:ascii="仿宋_GB2312" w:hAnsi="仿宋_GB2312" w:eastAsia="仿宋_GB2312" w:cs="仿宋_GB2312"/>
          <w:bCs/>
          <w:sz w:val="32"/>
          <w:szCs w:val="32"/>
        </w:rPr>
      </w:pPr>
      <w:r>
        <w:rPr>
          <w:rFonts w:hint="eastAsia" w:ascii="仿宋_GB2312" w:hAnsi="宋体" w:eastAsia="仿宋_GB2312"/>
          <w:sz w:val="32"/>
          <w:szCs w:val="32"/>
        </w:rPr>
        <w:t>上述变更项目可以一次多项申请变更，相同资料按要求提交一份。</w:t>
      </w:r>
    </w:p>
    <w:p>
      <w:pPr>
        <w:pStyle w:val="10"/>
        <w:snapToGrid w:val="0"/>
        <w:spacing w:line="560" w:lineRule="exact"/>
        <w:ind w:firstLine="643"/>
        <w:rPr>
          <w:rFonts w:ascii="仿宋_GB2312" w:hAnsi="宋体" w:eastAsia="仿宋_GB2312"/>
          <w:b/>
          <w:sz w:val="32"/>
          <w:szCs w:val="32"/>
        </w:rPr>
      </w:pPr>
      <w:r>
        <w:rPr>
          <w:rFonts w:hint="eastAsia" w:ascii="仿宋_GB2312" w:hAnsi="宋体" w:eastAsia="仿宋_GB2312"/>
          <w:b/>
          <w:sz w:val="32"/>
          <w:szCs w:val="32"/>
        </w:rPr>
        <w:t>6.注销</w:t>
      </w:r>
    </w:p>
    <w:p>
      <w:pPr>
        <w:pStyle w:val="10"/>
        <w:numPr>
          <w:ilvl w:val="0"/>
          <w:numId w:val="7"/>
        </w:numPr>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注销申请书；</w:t>
      </w:r>
    </w:p>
    <w:p>
      <w:pPr>
        <w:pStyle w:val="10"/>
        <w:numPr>
          <w:ilvl w:val="0"/>
          <w:numId w:val="7"/>
        </w:numPr>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网络文化经营许可证。</w:t>
      </w:r>
    </w:p>
    <w:p>
      <w:pPr>
        <w:pStyle w:val="10"/>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（3）</w:t>
      </w:r>
      <w:r>
        <w:rPr>
          <w:rFonts w:hint="eastAsia" w:ascii="仿宋_GB2312" w:hAnsi="宋体" w:eastAsia="仿宋_GB2312"/>
          <w:sz w:val="32"/>
          <w:szCs w:val="32"/>
        </w:rPr>
        <w:t>交法定代表人身份证复印件一份，验原件；</w:t>
      </w:r>
    </w:p>
    <w:p>
      <w:pPr>
        <w:pStyle w:val="10"/>
        <w:snapToGrid w:val="0"/>
        <w:spacing w:line="560" w:lineRule="exact"/>
        <w:ind w:firstLine="643"/>
        <w:rPr>
          <w:rFonts w:ascii="仿宋_GB2312" w:hAnsi="宋体" w:eastAsia="仿宋_GB2312"/>
          <w:b/>
          <w:sz w:val="32"/>
          <w:szCs w:val="32"/>
        </w:rPr>
      </w:pPr>
      <w:r>
        <w:rPr>
          <w:rFonts w:hint="eastAsia" w:ascii="仿宋_GB2312" w:hAnsi="宋体" w:eastAsia="仿宋_GB2312"/>
          <w:b/>
          <w:sz w:val="32"/>
          <w:szCs w:val="32"/>
        </w:rPr>
        <w:t>7.补证</w:t>
      </w:r>
    </w:p>
    <w:p>
      <w:pPr>
        <w:pStyle w:val="10"/>
        <w:numPr>
          <w:ilvl w:val="0"/>
          <w:numId w:val="8"/>
        </w:numPr>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法定代表人亲自到办证窗口提交补证申请书；</w:t>
      </w:r>
    </w:p>
    <w:p>
      <w:pPr>
        <w:pStyle w:val="10"/>
        <w:numPr>
          <w:ilvl w:val="0"/>
          <w:numId w:val="8"/>
        </w:numPr>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遗失证明材料或原《网络文化经营许可证》正、副本未毁损部分；</w:t>
      </w:r>
    </w:p>
    <w:p>
      <w:pPr>
        <w:pStyle w:val="10"/>
        <w:numPr>
          <w:ilvl w:val="0"/>
          <w:numId w:val="8"/>
        </w:numPr>
        <w:snapToGrid w:val="0"/>
        <w:spacing w:line="560" w:lineRule="exact"/>
        <w:ind w:firstLine="640"/>
        <w:rPr>
          <w:rFonts w:ascii="仿宋_GB2312" w:hAnsi="宋体" w:eastAsia="仿宋_GB2312"/>
          <w:bCs/>
          <w:sz w:val="32"/>
          <w:szCs w:val="32"/>
        </w:rPr>
      </w:pPr>
      <w:r>
        <w:rPr>
          <w:rFonts w:hint="eastAsia" w:ascii="仿宋_GB2312" w:hAnsi="宋体" w:eastAsia="仿宋_GB2312"/>
          <w:bCs/>
          <w:sz w:val="32"/>
          <w:szCs w:val="32"/>
        </w:rPr>
        <w:t>在报刊上登载的遗失说明。</w:t>
      </w:r>
    </w:p>
    <w:p>
      <w:pPr>
        <w:pStyle w:val="10"/>
        <w:numPr>
          <w:ilvl w:val="0"/>
          <w:numId w:val="8"/>
        </w:numPr>
        <w:snapToGrid w:val="0"/>
        <w:spacing w:line="560" w:lineRule="exact"/>
        <w:ind w:firstLine="640"/>
        <w:rPr>
          <w:rFonts w:ascii="仿宋_GB2312" w:hAnsi="宋体" w:eastAsia="仿宋_GB2312"/>
          <w:bCs/>
          <w:sz w:val="32"/>
          <w:szCs w:val="32"/>
        </w:rPr>
      </w:pPr>
      <w:r>
        <w:rPr>
          <w:rFonts w:hint="eastAsia" w:ascii="仿宋_GB2312" w:hAnsi="宋体" w:eastAsia="仿宋_GB2312"/>
          <w:sz w:val="32"/>
          <w:szCs w:val="32"/>
        </w:rPr>
        <w:t>交法定代表人身份证复印件一份，验原件；</w:t>
      </w:r>
    </w:p>
    <w:p>
      <w:pPr>
        <w:pStyle w:val="8"/>
        <w:spacing w:line="590" w:lineRule="exact"/>
        <w:ind w:left="420" w:leftChars="200" w:firstLine="157" w:firstLineChars="49"/>
        <w:rPr>
          <w:rFonts w:ascii="仿宋_GB2312" w:eastAsia="仿宋_GB2312"/>
          <w:b/>
          <w:sz w:val="32"/>
          <w:szCs w:val="32"/>
        </w:rPr>
      </w:pPr>
    </w:p>
    <w:p>
      <w:pPr>
        <w:pStyle w:val="8"/>
        <w:spacing w:line="590" w:lineRule="exact"/>
        <w:ind w:left="420" w:leftChars="200" w:firstLine="157" w:firstLineChars="49"/>
        <w:rPr>
          <w:rFonts w:ascii="仿宋_GB2312" w:eastAsia="仿宋_GB2312"/>
          <w:b/>
          <w:sz w:val="32"/>
          <w:szCs w:val="32"/>
        </w:rPr>
      </w:pPr>
      <w:r>
        <w:rPr>
          <w:rFonts w:hint="eastAsia" w:ascii="仿宋_GB2312" w:eastAsia="仿宋_GB2312"/>
          <w:b/>
          <w:sz w:val="32"/>
          <w:szCs w:val="32"/>
        </w:rPr>
        <w:t>七、办结时限</w:t>
      </w:r>
    </w:p>
    <w:p>
      <w:pPr>
        <w:spacing w:line="590" w:lineRule="exact"/>
        <w:ind w:firstLine="480" w:firstLineChars="150"/>
        <w:jc w:val="left"/>
        <w:rPr>
          <w:rFonts w:ascii="仿宋_GB2312" w:eastAsia="仿宋_GB2312"/>
          <w:sz w:val="32"/>
          <w:szCs w:val="32"/>
        </w:rPr>
      </w:pPr>
      <w:r>
        <w:rPr>
          <w:rFonts w:hint="eastAsia" w:ascii="仿宋_GB2312" w:eastAsia="仿宋_GB2312"/>
          <w:sz w:val="32"/>
          <w:szCs w:val="32"/>
        </w:rPr>
        <w:t>法定办理时限：15个工作日</w:t>
      </w:r>
    </w:p>
    <w:p>
      <w:pPr>
        <w:spacing w:line="590" w:lineRule="exact"/>
        <w:ind w:firstLine="480" w:firstLineChars="150"/>
        <w:jc w:val="left"/>
        <w:rPr>
          <w:rFonts w:ascii="仿宋_GB2312" w:eastAsia="仿宋_GB2312"/>
          <w:sz w:val="32"/>
          <w:szCs w:val="32"/>
        </w:rPr>
      </w:pPr>
      <w:r>
        <w:rPr>
          <w:rFonts w:hint="eastAsia" w:ascii="仿宋_GB2312" w:eastAsia="仿宋_GB2312"/>
          <w:sz w:val="32"/>
          <w:szCs w:val="32"/>
        </w:rPr>
        <w:t>承诺办理时限：5个工作日</w:t>
      </w:r>
    </w:p>
    <w:p>
      <w:pPr>
        <w:pStyle w:val="8"/>
        <w:spacing w:line="590" w:lineRule="exact"/>
        <w:ind w:left="420" w:leftChars="200" w:firstLine="157" w:firstLineChars="49"/>
        <w:rPr>
          <w:rFonts w:ascii="仿宋_GB2312" w:eastAsia="仿宋_GB2312"/>
          <w:b/>
          <w:sz w:val="32"/>
          <w:szCs w:val="32"/>
        </w:rPr>
      </w:pPr>
      <w:r>
        <w:rPr>
          <w:rFonts w:hint="eastAsia" w:ascii="仿宋_GB2312" w:eastAsia="仿宋_GB2312"/>
          <w:b/>
          <w:sz w:val="32"/>
          <w:szCs w:val="32"/>
        </w:rPr>
        <w:t>八、许可收费及收据</w:t>
      </w:r>
    </w:p>
    <w:p>
      <w:pPr>
        <w:spacing w:line="590" w:lineRule="exact"/>
        <w:ind w:firstLine="480" w:firstLineChars="150"/>
        <w:rPr>
          <w:rFonts w:ascii="仿宋_GB2312" w:eastAsia="仿宋_GB2312"/>
          <w:sz w:val="32"/>
          <w:szCs w:val="32"/>
        </w:rPr>
      </w:pPr>
      <w:r>
        <w:rPr>
          <w:rFonts w:hint="eastAsia" w:ascii="仿宋_GB2312" w:eastAsia="仿宋_GB2312"/>
          <w:sz w:val="32"/>
          <w:szCs w:val="32"/>
        </w:rPr>
        <w:t>本许可事项不收费</w:t>
      </w:r>
    </w:p>
    <w:p>
      <w:pPr>
        <w:spacing w:line="590" w:lineRule="exact"/>
        <w:ind w:firstLine="643" w:firstLineChars="200"/>
        <w:jc w:val="left"/>
        <w:rPr>
          <w:rFonts w:ascii="仿宋_GB2312" w:eastAsia="仿宋_GB2312"/>
          <w:b/>
          <w:sz w:val="32"/>
          <w:szCs w:val="32"/>
        </w:rPr>
      </w:pPr>
      <w:r>
        <w:rPr>
          <w:rFonts w:hint="eastAsia" w:ascii="仿宋_GB2312" w:eastAsia="仿宋_GB2312"/>
          <w:b/>
          <w:sz w:val="32"/>
          <w:szCs w:val="32"/>
        </w:rPr>
        <w:t>九、办理流程</w:t>
      </w:r>
    </w:p>
    <w:p>
      <w:pPr>
        <w:snapToGrid w:val="0"/>
        <w:spacing w:line="400" w:lineRule="exact"/>
        <w:ind w:firstLine="482" w:firstLineChars="200"/>
        <w:outlineLvl w:val="0"/>
        <w:rPr>
          <w:rFonts w:ascii="宋体" w:hAnsi="宋体"/>
          <w:b/>
          <w:sz w:val="24"/>
        </w:rPr>
      </w:pPr>
      <w:r>
        <w:rPr>
          <w:rFonts w:hint="eastAsia" w:ascii="宋体" w:hAnsi="宋体"/>
          <w:b/>
          <w:sz w:val="24"/>
        </w:rPr>
        <w:t>（一）申请</w:t>
      </w:r>
    </w:p>
    <w:p>
      <w:pPr>
        <w:snapToGrid w:val="0"/>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纸质材料按照要求装订成册提交西山区政务服务中心楼综合窗口；</w:t>
      </w:r>
    </w:p>
    <w:p>
      <w:pPr>
        <w:snapToGrid w:val="0"/>
        <w:spacing w:line="400" w:lineRule="exact"/>
        <w:ind w:firstLine="640" w:firstLineChars="200"/>
        <w:rPr>
          <w:rFonts w:ascii="宋体" w:hAnsi="宋体"/>
          <w:sz w:val="24"/>
        </w:rPr>
      </w:pPr>
      <w:r>
        <w:rPr>
          <w:rFonts w:hint="eastAsia" w:ascii="仿宋_GB2312" w:hAnsi="宋体" w:eastAsia="仿宋_GB2312"/>
          <w:sz w:val="32"/>
          <w:szCs w:val="32"/>
        </w:rPr>
        <w:t>接收地址：</w:t>
      </w:r>
      <w:r>
        <w:rPr>
          <w:rFonts w:hint="eastAsia" w:ascii="仿宋_GB2312" w:eastAsia="仿宋_GB2312"/>
          <w:sz w:val="32"/>
          <w:szCs w:val="32"/>
        </w:rPr>
        <w:t>西山区春雨路188号一楼大厅窗口</w:t>
      </w:r>
    </w:p>
    <w:p>
      <w:pPr>
        <w:snapToGrid w:val="0"/>
        <w:spacing w:line="400" w:lineRule="exact"/>
        <w:ind w:firstLine="482" w:firstLineChars="200"/>
        <w:outlineLvl w:val="0"/>
        <w:rPr>
          <w:rFonts w:ascii="宋体" w:hAnsi="宋体"/>
          <w:b/>
          <w:sz w:val="24"/>
        </w:rPr>
      </w:pPr>
      <w:r>
        <w:rPr>
          <w:rFonts w:hint="eastAsia" w:ascii="宋体" w:hAnsi="宋体"/>
          <w:b/>
          <w:sz w:val="24"/>
        </w:rPr>
        <w:t>（三）受理</w:t>
      </w:r>
    </w:p>
    <w:p>
      <w:pPr>
        <w:snapToGrid w:val="0"/>
        <w:spacing w:line="40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综合窗口现场受理时，申请被受理的，申请人可获得西山区文化</w:t>
      </w:r>
      <w:r>
        <w:rPr>
          <w:rFonts w:hint="eastAsia" w:ascii="仿宋_GB2312" w:hAnsi="宋体" w:eastAsia="仿宋_GB2312"/>
          <w:sz w:val="32"/>
          <w:szCs w:val="32"/>
          <w:lang w:val="en-US" w:eastAsia="zh-CN"/>
        </w:rPr>
        <w:t>和</w:t>
      </w:r>
      <w:r>
        <w:rPr>
          <w:rFonts w:hint="eastAsia" w:ascii="仿宋_GB2312" w:hAnsi="宋体" w:eastAsia="仿宋_GB2312"/>
          <w:sz w:val="32"/>
          <w:szCs w:val="32"/>
        </w:rPr>
        <w:t>旅游局受理通知书；申请不被受理的，申请人可获得西山区文化</w:t>
      </w:r>
      <w:r>
        <w:rPr>
          <w:rFonts w:hint="eastAsia" w:ascii="仿宋_GB2312" w:hAnsi="宋体" w:eastAsia="仿宋_GB2312"/>
          <w:sz w:val="32"/>
          <w:szCs w:val="32"/>
          <w:lang w:val="en-US" w:eastAsia="zh-CN"/>
        </w:rPr>
        <w:t>和</w:t>
      </w:r>
      <w:r>
        <w:rPr>
          <w:rFonts w:hint="eastAsia" w:ascii="仿宋_GB2312" w:hAnsi="宋体" w:eastAsia="仿宋_GB2312"/>
          <w:sz w:val="32"/>
          <w:szCs w:val="32"/>
        </w:rPr>
        <w:t>旅游局出具的不予受理通知书；提交申请但申请材料不齐全或者不符合法定形式的，申请人可获得西山区文化</w:t>
      </w:r>
      <w:r>
        <w:rPr>
          <w:rFonts w:hint="eastAsia" w:ascii="仿宋_GB2312" w:hAnsi="宋体" w:eastAsia="仿宋_GB2312"/>
          <w:sz w:val="32"/>
          <w:szCs w:val="32"/>
          <w:lang w:val="en-US" w:eastAsia="zh-CN"/>
        </w:rPr>
        <w:t>和</w:t>
      </w:r>
      <w:r>
        <w:rPr>
          <w:rFonts w:hint="eastAsia" w:ascii="仿宋_GB2312" w:hAnsi="宋体" w:eastAsia="仿宋_GB2312"/>
          <w:sz w:val="32"/>
          <w:szCs w:val="32"/>
        </w:rPr>
        <w:t>旅游局出具的补正材料通知书；</w:t>
      </w:r>
    </w:p>
    <w:p>
      <w:pPr>
        <w:snapToGrid w:val="0"/>
        <w:spacing w:line="400" w:lineRule="exact"/>
        <w:ind w:firstLine="482" w:firstLineChars="200"/>
        <w:outlineLvl w:val="0"/>
        <w:rPr>
          <w:rFonts w:ascii="宋体" w:hAnsi="宋体"/>
          <w:b/>
          <w:sz w:val="24"/>
        </w:rPr>
      </w:pPr>
      <w:r>
        <w:rPr>
          <w:rFonts w:hint="eastAsia" w:ascii="宋体" w:hAnsi="宋体"/>
          <w:b/>
          <w:sz w:val="24"/>
        </w:rPr>
        <w:t>（四）审核</w:t>
      </w:r>
    </w:p>
    <w:p>
      <w:pPr>
        <w:snapToGrid w:val="0"/>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审查方式为书面审查并结合现场审查，自综合窗口出具《行政许可受理通知书》之日起，按照法律、法规和规章所规定的标准和要求，对申请材料的内容进行审查，5个工作日内是否准予许可决定。</w:t>
      </w:r>
    </w:p>
    <w:p>
      <w:pPr>
        <w:snapToGrid w:val="0"/>
        <w:spacing w:line="400" w:lineRule="exact"/>
        <w:ind w:firstLine="482" w:firstLineChars="200"/>
        <w:outlineLvl w:val="0"/>
        <w:rPr>
          <w:rFonts w:ascii="宋体" w:hAnsi="宋体"/>
          <w:b/>
          <w:color w:val="FF0000"/>
          <w:sz w:val="24"/>
        </w:rPr>
      </w:pPr>
      <w:r>
        <w:rPr>
          <w:rFonts w:hint="eastAsia" w:ascii="宋体" w:hAnsi="宋体"/>
          <w:b/>
          <w:sz w:val="24"/>
        </w:rPr>
        <w:t>（五）许可决定及送达方式</w:t>
      </w:r>
    </w:p>
    <w:p>
      <w:pPr>
        <w:snapToGrid w:val="0"/>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办理结果：对许可通过的单位，颁发《互联网上网经营许可证》，被许可人需要延续依法取得的《互联网上网经营许可证》有效期的，应当在《互联网上网经营许可证》有效期届满30日前提出申请。</w:t>
      </w:r>
    </w:p>
    <w:p>
      <w:pPr>
        <w:snapToGrid w:val="0"/>
        <w:spacing w:line="4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送达方式：到西山区秀苑路188号西山区人民政府大楼6楼1</w:t>
      </w:r>
      <w:r>
        <w:rPr>
          <w:rFonts w:hint="eastAsia" w:ascii="仿宋_GB2312" w:hAnsi="宋体" w:eastAsia="仿宋_GB2312"/>
          <w:sz w:val="32"/>
          <w:szCs w:val="32"/>
          <w:lang w:val="en-US" w:eastAsia="zh-CN"/>
        </w:rPr>
        <w:t>3</w:t>
      </w:r>
      <w:r>
        <w:rPr>
          <w:rFonts w:hint="eastAsia" w:ascii="仿宋_GB2312" w:hAnsi="宋体" w:eastAsia="仿宋_GB2312"/>
          <w:sz w:val="32"/>
          <w:szCs w:val="32"/>
        </w:rPr>
        <w:t>号直接领取</w:t>
      </w:r>
    </w:p>
    <w:p>
      <w:pPr>
        <w:spacing w:line="560" w:lineRule="exact"/>
        <w:ind w:left="643"/>
        <w:rPr>
          <w:rFonts w:ascii="楷体_GB2312" w:hAnsi="楷体_GB2312" w:eastAsia="楷体_GB2312" w:cs="楷体_GB2312"/>
          <w:b/>
          <w:sz w:val="32"/>
          <w:szCs w:val="32"/>
        </w:rPr>
      </w:pPr>
      <w:r>
        <w:rPr>
          <w:rFonts w:hint="eastAsia" w:ascii="楷体_GB2312" w:hAnsi="楷体_GB2312" w:eastAsia="楷体_GB2312" w:cs="楷体_GB2312"/>
          <w:b/>
          <w:sz w:val="32"/>
          <w:szCs w:val="32"/>
        </w:rPr>
        <w:t>公示</w:t>
      </w:r>
    </w:p>
    <w:p>
      <w:pPr>
        <w:spacing w:line="560" w:lineRule="exact"/>
        <w:ind w:firstLine="640" w:firstLineChars="200"/>
        <w:rPr>
          <w:rFonts w:ascii="仿宋_GB2312" w:hAnsi="宋体" w:eastAsia="仿宋_GB2312"/>
          <w:b/>
          <w:sz w:val="32"/>
          <w:szCs w:val="32"/>
        </w:rPr>
      </w:pPr>
      <w:r>
        <w:rPr>
          <w:rFonts w:hint="eastAsia" w:ascii="仿宋_GB2312" w:hAnsi="宋体" w:eastAsia="仿宋_GB2312"/>
          <w:bCs/>
          <w:sz w:val="32"/>
          <w:szCs w:val="32"/>
        </w:rPr>
        <w:t>对符合现场勘察的互联网上网服务营业场所经营单位，文化主管部门应当在审批机关办公地点、拟设立场所的经营地址等显著位置进行公示。</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实地检查</w:t>
      </w:r>
    </w:p>
    <w:p>
      <w:pPr>
        <w:spacing w:line="59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申请设立、改建、扩建互联网上网服务营业场所经营单位以及变更互联网上网服务营业场所经营单位地址的，文化主管部门应当事先告知申请人实地核查的内容、时间、方式，就有关情况进行实地勘测，填写《互联网上网服务营业场所初次勘查情况登记表》。</w:t>
      </w:r>
    </w:p>
    <w:p>
      <w:pPr>
        <w:spacing w:line="590" w:lineRule="exact"/>
        <w:ind w:firstLine="643" w:firstLineChars="200"/>
        <w:jc w:val="left"/>
        <w:rPr>
          <w:rFonts w:ascii="仿宋_GB2312" w:eastAsia="仿宋_GB2312"/>
          <w:b/>
          <w:sz w:val="32"/>
          <w:szCs w:val="32"/>
        </w:rPr>
      </w:pPr>
      <w:r>
        <w:rPr>
          <w:rFonts w:hint="eastAsia" w:ascii="仿宋_GB2312" w:eastAsia="仿宋_GB2312"/>
          <w:b/>
          <w:sz w:val="32"/>
          <w:szCs w:val="32"/>
        </w:rPr>
        <w:t>十、许可服务</w:t>
      </w:r>
    </w:p>
    <w:p>
      <w:pPr>
        <w:spacing w:line="590" w:lineRule="exact"/>
        <w:ind w:firstLine="643" w:firstLineChars="200"/>
        <w:jc w:val="left"/>
        <w:rPr>
          <w:rFonts w:ascii="仿宋_GB2312" w:eastAsia="仿宋_GB2312"/>
          <w:b/>
          <w:sz w:val="32"/>
          <w:szCs w:val="32"/>
        </w:rPr>
      </w:pPr>
      <w:r>
        <w:rPr>
          <w:rFonts w:hint="eastAsia" w:ascii="仿宋_GB2312" w:eastAsia="仿宋_GB2312"/>
          <w:b/>
          <w:sz w:val="32"/>
          <w:szCs w:val="32"/>
        </w:rPr>
        <w:t>（一）咨询</w:t>
      </w:r>
    </w:p>
    <w:p>
      <w:pPr>
        <w:spacing w:line="590" w:lineRule="exact"/>
        <w:ind w:firstLine="640" w:firstLineChars="200"/>
        <w:jc w:val="left"/>
        <w:rPr>
          <w:rFonts w:ascii="仿宋_GB2312" w:eastAsia="仿宋_GB2312"/>
          <w:sz w:val="32"/>
          <w:szCs w:val="32"/>
        </w:rPr>
      </w:pPr>
      <w:r>
        <w:rPr>
          <w:rFonts w:hint="eastAsia" w:ascii="仿宋_GB2312" w:eastAsia="仿宋_GB2312"/>
          <w:sz w:val="32"/>
          <w:szCs w:val="32"/>
        </w:rPr>
        <w:t>1.咨询方式</w:t>
      </w:r>
    </w:p>
    <w:p>
      <w:pPr>
        <w:spacing w:line="590" w:lineRule="exact"/>
        <w:ind w:firstLine="640" w:firstLineChars="200"/>
        <w:jc w:val="left"/>
        <w:rPr>
          <w:rFonts w:ascii="仿宋_GB2312" w:eastAsia="仿宋_GB2312"/>
          <w:sz w:val="32"/>
          <w:szCs w:val="32"/>
        </w:rPr>
      </w:pPr>
      <w:r>
        <w:rPr>
          <w:rFonts w:hint="eastAsia" w:ascii="仿宋_GB2312" w:eastAsia="仿宋_GB2312"/>
          <w:sz w:val="32"/>
          <w:szCs w:val="32"/>
        </w:rPr>
        <w:t>（1）窗口咨询。地址：昆明市西山区春雨路188号</w:t>
      </w:r>
    </w:p>
    <w:p>
      <w:pPr>
        <w:spacing w:line="59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（2）电话咨询。电话号码：0871-6822</w:t>
      </w:r>
      <w:r>
        <w:rPr>
          <w:rFonts w:hint="eastAsia" w:ascii="仿宋_GB2312" w:eastAsia="仿宋_GB2312"/>
          <w:sz w:val="32"/>
          <w:szCs w:val="32"/>
          <w:lang w:val="en-US" w:eastAsia="zh-CN"/>
        </w:rPr>
        <w:t>7925</w:t>
      </w:r>
    </w:p>
    <w:p>
      <w:pPr>
        <w:spacing w:line="590" w:lineRule="exact"/>
        <w:ind w:firstLine="640" w:firstLineChars="200"/>
        <w:jc w:val="left"/>
        <w:rPr>
          <w:rFonts w:ascii="仿宋_GB2312" w:eastAsia="仿宋_GB2312"/>
          <w:sz w:val="32"/>
          <w:szCs w:val="32"/>
        </w:rPr>
      </w:pPr>
      <w:r>
        <w:rPr>
          <w:rFonts w:hint="eastAsia" w:ascii="仿宋_GB2312" w:eastAsia="仿宋_GB2312"/>
          <w:sz w:val="32"/>
          <w:szCs w:val="32"/>
        </w:rPr>
        <w:t>（3）网络咨询。网址：220.163.118.118</w:t>
      </w:r>
    </w:p>
    <w:p>
      <w:pPr>
        <w:spacing w:line="590" w:lineRule="exact"/>
        <w:ind w:firstLine="640" w:firstLineChars="200"/>
        <w:jc w:val="left"/>
        <w:rPr>
          <w:rFonts w:ascii="仿宋_GB2312" w:eastAsia="仿宋_GB2312"/>
          <w:sz w:val="32"/>
          <w:szCs w:val="32"/>
        </w:rPr>
      </w:pPr>
      <w:r>
        <w:rPr>
          <w:rFonts w:hint="eastAsia" w:ascii="仿宋_GB2312" w:eastAsia="仿宋_GB2312"/>
          <w:sz w:val="32"/>
          <w:szCs w:val="32"/>
        </w:rPr>
        <w:t>2.咨询回复</w:t>
      </w:r>
    </w:p>
    <w:p>
      <w:pPr>
        <w:spacing w:line="590" w:lineRule="exact"/>
        <w:ind w:firstLine="640" w:firstLineChars="200"/>
        <w:jc w:val="left"/>
        <w:rPr>
          <w:rFonts w:ascii="仿宋_GB2312" w:eastAsia="仿宋_GB2312"/>
          <w:sz w:val="32"/>
          <w:szCs w:val="32"/>
        </w:rPr>
      </w:pPr>
      <w:r>
        <w:rPr>
          <w:rFonts w:hint="eastAsia" w:ascii="仿宋_GB2312" w:eastAsia="仿宋_GB2312"/>
          <w:sz w:val="32"/>
          <w:szCs w:val="32"/>
        </w:rPr>
        <w:t>电话：68227925</w:t>
      </w:r>
    </w:p>
    <w:p>
      <w:pPr>
        <w:spacing w:line="590" w:lineRule="exact"/>
        <w:ind w:firstLine="643" w:firstLineChars="200"/>
        <w:jc w:val="left"/>
        <w:rPr>
          <w:rFonts w:ascii="仿宋_GB2312" w:eastAsia="仿宋_GB2312"/>
          <w:b/>
          <w:sz w:val="32"/>
          <w:szCs w:val="32"/>
        </w:rPr>
      </w:pPr>
      <w:r>
        <w:rPr>
          <w:rFonts w:hint="eastAsia" w:ascii="仿宋_GB2312" w:eastAsia="仿宋_GB2312"/>
          <w:b/>
          <w:sz w:val="32"/>
          <w:szCs w:val="32"/>
        </w:rPr>
        <w:t>（二）办理进程咨询</w:t>
      </w:r>
    </w:p>
    <w:p>
      <w:pPr>
        <w:spacing w:line="590" w:lineRule="exact"/>
        <w:ind w:firstLine="640" w:firstLineChars="200"/>
        <w:jc w:val="left"/>
        <w:rPr>
          <w:rFonts w:ascii="仿宋_GB2312" w:eastAsia="仿宋_GB2312"/>
          <w:sz w:val="32"/>
          <w:szCs w:val="32"/>
        </w:rPr>
      </w:pPr>
      <w:r>
        <w:rPr>
          <w:rFonts w:hint="eastAsia" w:ascii="仿宋_GB2312" w:eastAsia="仿宋_GB2312"/>
          <w:sz w:val="32"/>
          <w:szCs w:val="32"/>
        </w:rPr>
        <w:t>申请人可通过行政审批平台（网址：220.163.118.118）</w:t>
      </w:r>
    </w:p>
    <w:p>
      <w:pPr>
        <w:spacing w:line="590" w:lineRule="exact"/>
        <w:ind w:firstLine="643" w:firstLineChars="200"/>
        <w:jc w:val="left"/>
        <w:rPr>
          <w:rFonts w:ascii="仿宋_GB2312" w:eastAsia="仿宋_GB2312"/>
          <w:b/>
          <w:sz w:val="32"/>
          <w:szCs w:val="32"/>
        </w:rPr>
      </w:pPr>
      <w:r>
        <w:rPr>
          <w:rFonts w:hint="eastAsia" w:ascii="仿宋_GB2312" w:eastAsia="仿宋_GB2312"/>
          <w:b/>
          <w:sz w:val="32"/>
          <w:szCs w:val="32"/>
        </w:rPr>
        <w:t>（三）监督投诉</w:t>
      </w:r>
    </w:p>
    <w:p>
      <w:pPr>
        <w:spacing w:line="590" w:lineRule="exact"/>
        <w:ind w:firstLine="640" w:firstLineChars="200"/>
        <w:jc w:val="left"/>
        <w:rPr>
          <w:rFonts w:ascii="仿宋_GB2312" w:eastAsia="仿宋_GB2312"/>
          <w:sz w:val="32"/>
          <w:szCs w:val="32"/>
        </w:rPr>
      </w:pPr>
      <w:r>
        <w:rPr>
          <w:rFonts w:hint="eastAsia" w:ascii="仿宋_GB2312" w:eastAsia="仿宋_GB2312"/>
          <w:sz w:val="32"/>
          <w:szCs w:val="32"/>
        </w:rPr>
        <w:t>窗口投诉：西山区春雨路188号一楼大厅窗口</w:t>
      </w:r>
    </w:p>
    <w:p>
      <w:pPr>
        <w:spacing w:line="590" w:lineRule="exact"/>
        <w:ind w:firstLine="640" w:firstLineChars="200"/>
        <w:jc w:val="left"/>
        <w:rPr>
          <w:rFonts w:ascii="仿宋_GB2312" w:eastAsia="仿宋_GB2312"/>
          <w:sz w:val="32"/>
          <w:szCs w:val="32"/>
        </w:rPr>
      </w:pPr>
      <w:r>
        <w:rPr>
          <w:rFonts w:hint="eastAsia" w:ascii="仿宋_GB2312" w:eastAsia="仿宋_GB2312"/>
          <w:sz w:val="32"/>
          <w:szCs w:val="32"/>
        </w:rPr>
        <w:t>电话投诉：68227925</w:t>
      </w:r>
    </w:p>
    <w:p>
      <w:pPr>
        <w:spacing w:line="590" w:lineRule="exact"/>
        <w:ind w:firstLine="640" w:firstLineChars="200"/>
        <w:jc w:val="left"/>
        <w:rPr>
          <w:rFonts w:ascii="仿宋_GB2312" w:eastAsia="仿宋_GB2312"/>
          <w:sz w:val="32"/>
          <w:szCs w:val="32"/>
        </w:rPr>
      </w:pPr>
      <w:r>
        <w:rPr>
          <w:rFonts w:hint="eastAsia" w:ascii="仿宋_GB2312" w:eastAsia="仿宋_GB2312"/>
          <w:sz w:val="32"/>
          <w:szCs w:val="32"/>
        </w:rPr>
        <w:t>网上投诉：网址：220.163.118.118或电子邮箱1179378014@qq.com</w:t>
      </w:r>
    </w:p>
    <w:p>
      <w:pPr>
        <w:snapToGrid w:val="0"/>
        <w:spacing w:line="400" w:lineRule="exact"/>
        <w:ind w:firstLine="643" w:firstLineChars="200"/>
        <w:outlineLvl w:val="0"/>
        <w:rPr>
          <w:rFonts w:ascii="仿宋_GB2312" w:hAnsi="黑体" w:eastAsia="仿宋_GB2312"/>
          <w:color w:val="FF0000"/>
          <w:sz w:val="32"/>
          <w:szCs w:val="32"/>
        </w:rPr>
      </w:pPr>
      <w:r>
        <w:rPr>
          <w:rFonts w:hint="eastAsia" w:ascii="仿宋_GB2312" w:eastAsia="仿宋_GB2312"/>
          <w:b/>
          <w:sz w:val="32"/>
          <w:szCs w:val="32"/>
        </w:rPr>
        <w:tab/>
      </w:r>
      <w:r>
        <w:rPr>
          <w:rFonts w:hint="eastAsia" w:ascii="仿宋_GB2312" w:hAnsi="宋体" w:eastAsia="仿宋_GB2312"/>
          <w:b/>
          <w:sz w:val="32"/>
          <w:szCs w:val="32"/>
        </w:rPr>
        <w:t>（四）行政复议或行政诉讼</w:t>
      </w:r>
    </w:p>
    <w:p>
      <w:pPr>
        <w:snapToGrid w:val="0"/>
        <w:spacing w:line="400" w:lineRule="exact"/>
        <w:ind w:firstLine="640" w:firstLineChars="200"/>
        <w:rPr>
          <w:rFonts w:ascii="仿宋_GB2312" w:eastAsia="仿宋_GB2312"/>
          <w:sz w:val="32"/>
          <w:szCs w:val="32"/>
        </w:rPr>
      </w:pPr>
      <w:r>
        <w:rPr>
          <w:rFonts w:hint="eastAsia" w:ascii="仿宋_GB2312" w:eastAsia="仿宋_GB2312"/>
          <w:sz w:val="32"/>
          <w:szCs w:val="32"/>
        </w:rPr>
        <w:t>可以自收到不予许可决定书之日起，依法申请行政复议或依法提起行政诉讼。如不服处罚决定，可在接到《不予许可决定书》之日起六十日内向昆明市文化</w:t>
      </w:r>
      <w:r>
        <w:rPr>
          <w:rFonts w:hint="eastAsia" w:ascii="仿宋_GB2312" w:eastAsia="仿宋_GB2312"/>
          <w:sz w:val="32"/>
          <w:szCs w:val="32"/>
          <w:lang w:val="en-US" w:eastAsia="zh-CN"/>
        </w:rPr>
        <w:t>和旅游</w:t>
      </w:r>
      <w:r>
        <w:rPr>
          <w:rFonts w:hint="eastAsia" w:ascii="仿宋_GB2312" w:eastAsia="仿宋_GB2312"/>
          <w:sz w:val="32"/>
          <w:szCs w:val="32"/>
        </w:rPr>
        <w:t>局或者西山区人民政府申请复议。</w:t>
      </w: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spacing w:line="590" w:lineRule="exact"/>
        <w:ind w:firstLine="643" w:firstLineChars="200"/>
        <w:jc w:val="left"/>
        <w:rPr>
          <w:rFonts w:ascii="仿宋_GB2312" w:eastAsia="仿宋_GB2312"/>
          <w:b/>
          <w:sz w:val="32"/>
          <w:szCs w:val="32"/>
        </w:rPr>
      </w:pPr>
    </w:p>
    <w:p>
      <w:pPr>
        <w:rPr>
          <w:rFonts w:ascii="仿宋_GB2312" w:eastAsia="仿宋_GB2312"/>
          <w:sz w:val="32"/>
          <w:szCs w:val="32"/>
        </w:rPr>
      </w:pPr>
      <w:r>
        <w:rPr>
          <w:rFonts w:hint="eastAsia" w:ascii="仿宋_GB2312" w:eastAsia="仿宋_GB2312"/>
          <w:sz w:val="32"/>
          <w:szCs w:val="32"/>
        </w:rPr>
        <w:t>相关表格</w:t>
      </w:r>
    </w:p>
    <w:p>
      <w:pPr>
        <w:rPr>
          <w:rFonts w:ascii="仿宋_GB2312" w:eastAsia="仿宋_GB2312"/>
          <w:sz w:val="32"/>
          <w:szCs w:val="32"/>
        </w:rPr>
      </w:pPr>
    </w:p>
    <w:p>
      <w:pPr>
        <w:spacing w:afterLines="50" w:line="440" w:lineRule="exact"/>
        <w:jc w:val="center"/>
        <w:rPr>
          <w:rFonts w:ascii="黑体" w:eastAsia="黑体"/>
          <w:b/>
          <w:bCs/>
          <w:sz w:val="36"/>
          <w:szCs w:val="36"/>
        </w:rPr>
      </w:pPr>
      <w:r>
        <w:rPr>
          <w:rFonts w:hint="eastAsia" w:ascii="黑体" w:eastAsia="黑体"/>
          <w:b/>
          <w:bCs/>
          <w:sz w:val="36"/>
          <w:szCs w:val="36"/>
        </w:rPr>
        <w:t>关于</w:t>
      </w:r>
      <w:r>
        <w:rPr>
          <w:rFonts w:hint="eastAsia" w:ascii="黑体" w:eastAsia="黑体"/>
          <w:b/>
          <w:bCs/>
          <w:sz w:val="36"/>
          <w:szCs w:val="36"/>
          <w:u w:val="single"/>
        </w:rPr>
        <w:t xml:space="preserve">                    </w:t>
      </w:r>
      <w:r>
        <w:rPr>
          <w:rFonts w:hint="eastAsia" w:ascii="黑体" w:eastAsia="黑体"/>
          <w:b/>
          <w:bCs/>
          <w:sz w:val="36"/>
          <w:szCs w:val="36"/>
        </w:rPr>
        <w:t>申请设立（变更）</w:t>
      </w:r>
    </w:p>
    <w:p>
      <w:pPr>
        <w:spacing w:line="440" w:lineRule="exact"/>
        <w:jc w:val="center"/>
        <w:rPr>
          <w:rFonts w:ascii="黑体" w:eastAsia="黑体"/>
          <w:b/>
          <w:bCs/>
          <w:sz w:val="36"/>
          <w:szCs w:val="36"/>
        </w:rPr>
      </w:pPr>
      <w:r>
        <w:rPr>
          <w:rFonts w:hint="eastAsia" w:ascii="黑体" w:hAnsi="黑体" w:eastAsia="黑体" w:cs="黑体"/>
          <w:b/>
          <w:bCs/>
          <w:sz w:val="36"/>
          <w:szCs w:val="36"/>
        </w:rPr>
        <w:t>互联网上网服务营业场所</w:t>
      </w:r>
      <w:r>
        <w:rPr>
          <w:rFonts w:hint="eastAsia" w:ascii="黑体" w:eastAsia="黑体"/>
          <w:b/>
          <w:bCs/>
          <w:sz w:val="36"/>
          <w:szCs w:val="36"/>
        </w:rPr>
        <w:t>行政许可项目未召开听证会的情况记录</w:t>
      </w:r>
    </w:p>
    <w:p>
      <w:pPr>
        <w:spacing w:line="520" w:lineRule="exac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日（受理日期）向我局申请设立（增设）</w:t>
      </w:r>
      <w:r>
        <w:rPr>
          <w:rFonts w:hint="eastAsia" w:ascii="仿宋_GB2312" w:eastAsia="仿宋_GB2312"/>
          <w:sz w:val="30"/>
          <w:szCs w:val="30"/>
          <w:u w:val="single"/>
        </w:rPr>
        <w:t xml:space="preserve">        </w:t>
      </w:r>
      <w:r>
        <w:rPr>
          <w:rFonts w:hint="eastAsia" w:ascii="仿宋_GB2312" w:eastAsia="仿宋_GB2312"/>
          <w:sz w:val="30"/>
          <w:szCs w:val="30"/>
        </w:rPr>
        <w:t>文化娱乐项目，经10日（自</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日至</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日）公示，无利害关系人提出参加听证会。因此不举行听证会。听证程序完成。附：听证公告及送达证明。</w:t>
      </w:r>
    </w:p>
    <w:p>
      <w:pPr>
        <w:spacing w:line="520" w:lineRule="exact"/>
        <w:rPr>
          <w:rFonts w:ascii="仿宋_GB2312" w:eastAsia="仿宋_GB2312"/>
          <w:sz w:val="30"/>
          <w:szCs w:val="30"/>
        </w:rPr>
      </w:pPr>
    </w:p>
    <w:p>
      <w:pPr>
        <w:spacing w:line="520" w:lineRule="exact"/>
        <w:rPr>
          <w:rFonts w:ascii="仿宋_GB2312" w:eastAsia="仿宋_GB2312"/>
          <w:sz w:val="30"/>
          <w:szCs w:val="30"/>
        </w:rPr>
      </w:pPr>
    </w:p>
    <w:p>
      <w:pPr>
        <w:spacing w:line="520" w:lineRule="exact"/>
        <w:jc w:val="right"/>
        <w:rPr>
          <w:rFonts w:ascii="仿宋_GB2312" w:eastAsia="仿宋_GB2312"/>
          <w:sz w:val="30"/>
          <w:szCs w:val="30"/>
        </w:rPr>
      </w:pPr>
      <w:r>
        <w:rPr>
          <w:rFonts w:hint="eastAsia" w:ascii="仿宋_GB2312" w:eastAsia="仿宋_GB2312"/>
          <w:sz w:val="30"/>
          <w:szCs w:val="30"/>
        </w:rPr>
        <w:t xml:space="preserve">经办人：          </w:t>
      </w:r>
    </w:p>
    <w:p>
      <w:pPr>
        <w:spacing w:line="520" w:lineRule="exact"/>
        <w:jc w:val="right"/>
        <w:rPr>
          <w:rFonts w:ascii="仿宋_GB2312" w:eastAsia="仿宋_GB2312"/>
          <w:sz w:val="30"/>
          <w:szCs w:val="30"/>
        </w:rPr>
      </w:pPr>
      <w:r>
        <w:rPr>
          <w:rFonts w:hint="eastAsia" w:ascii="仿宋_GB2312" w:eastAsia="仿宋_GB2312"/>
          <w:sz w:val="30"/>
          <w:szCs w:val="30"/>
        </w:rPr>
        <w:t xml:space="preserve">        年    月    日</w:t>
      </w: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adjustRightInd w:val="0"/>
        <w:snapToGrid w:val="0"/>
        <w:spacing w:line="360" w:lineRule="auto"/>
        <w:jc w:val="center"/>
        <w:rPr>
          <w:rFonts w:ascii="黑体" w:hAnsi="黑体" w:eastAsia="黑体" w:cs="黑体"/>
          <w:b/>
          <w:bCs/>
          <w:sz w:val="44"/>
          <w:szCs w:val="44"/>
        </w:rPr>
      </w:pPr>
      <w:r>
        <w:rPr>
          <w:rFonts w:hint="eastAsia" w:ascii="黑体" w:hAnsi="黑体" w:eastAsia="黑体" w:cs="黑体"/>
          <w:b/>
          <w:bCs/>
          <w:sz w:val="44"/>
          <w:szCs w:val="44"/>
        </w:rPr>
        <w:t>承　诺　书</w:t>
      </w:r>
    </w:p>
    <w:p>
      <w:pPr>
        <w:adjustRightInd w:val="0"/>
        <w:snapToGrid w:val="0"/>
        <w:spacing w:line="360" w:lineRule="auto"/>
        <w:ind w:left="-426" w:leftChars="-203"/>
        <w:rPr>
          <w:rFonts w:ascii="仿宋_GB2312" w:hAnsi="仿宋_GB2312" w:eastAsia="仿宋_GB2312" w:cs="仿宋_GB2312"/>
          <w:sz w:val="30"/>
          <w:szCs w:val="30"/>
        </w:rPr>
      </w:pPr>
    </w:p>
    <w:p>
      <w:pPr>
        <w:adjustRightInd w:val="0"/>
        <w:snapToGrid w:val="0"/>
        <w:spacing w:line="360" w:lineRule="auto"/>
        <w:ind w:left="-426" w:leftChars="-203"/>
        <w:rPr>
          <w:rFonts w:ascii="仿宋_GB2312" w:hAnsi="仿宋_GB2312" w:eastAsia="仿宋_GB2312" w:cs="仿宋_GB2312"/>
          <w:sz w:val="30"/>
          <w:szCs w:val="30"/>
        </w:rPr>
      </w:pPr>
      <w:r>
        <w:rPr>
          <w:rFonts w:hint="eastAsia" w:ascii="仿宋_GB2312" w:hAnsi="仿宋_GB2312" w:eastAsia="仿宋_GB2312" w:cs="仿宋_GB2312"/>
          <w:sz w:val="30"/>
          <w:szCs w:val="30"/>
        </w:rPr>
        <w:t>————————————：</w:t>
      </w:r>
    </w:p>
    <w:p>
      <w:pPr>
        <w:adjustRightInd w:val="0"/>
        <w:snapToGrid w:val="0"/>
        <w:spacing w:line="360" w:lineRule="auto"/>
        <w:ind w:left="-426" w:leftChars="-203"/>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我单位拟在______省______市______区(县)_______________设立互联网上网服务营业场所。</w:t>
      </w:r>
    </w:p>
    <w:p>
      <w:pPr>
        <w:adjustRightInd w:val="0"/>
        <w:snapToGrid w:val="0"/>
        <w:spacing w:line="360" w:lineRule="auto"/>
        <w:ind w:left="-426" w:leftChars="-203"/>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我单位已知晓《互联网上网服务营业场所管理条例》第九条：“中学、小学校园周围200米范围内和居民住宅楼（院）内不得设立互联网上网服务营业场所”和相关规定，承诺该经营场所周围200米范围内没有中、小学校、不在居民住宅楼（院）内，______（其他需要承诺的事项）。如果营业场所存在不符合以上承诺内容的情况，我单位愿意自行承担由此造成的一切法律责任和经济损失。</w:t>
      </w:r>
    </w:p>
    <w:p>
      <w:pPr>
        <w:adjustRightInd w:val="0"/>
        <w:snapToGrid w:val="0"/>
        <w:spacing w:line="360" w:lineRule="auto"/>
        <w:ind w:left="-426" w:leftChars="-203"/>
        <w:rPr>
          <w:rFonts w:ascii="仿宋_GB2312" w:hAnsi="仿宋_GB2312" w:eastAsia="仿宋_GB2312" w:cs="仿宋_GB2312"/>
          <w:sz w:val="30"/>
          <w:szCs w:val="30"/>
        </w:rPr>
      </w:pPr>
    </w:p>
    <w:p>
      <w:pPr>
        <w:adjustRightInd w:val="0"/>
        <w:snapToGrid w:val="0"/>
        <w:spacing w:line="360" w:lineRule="auto"/>
        <w:ind w:left="-426" w:leftChars="-203"/>
        <w:rPr>
          <w:rFonts w:ascii="仿宋_GB2312" w:hAnsi="仿宋_GB2312" w:eastAsia="仿宋_GB2312" w:cs="仿宋_GB2312"/>
          <w:sz w:val="30"/>
          <w:szCs w:val="30"/>
        </w:rPr>
      </w:pPr>
    </w:p>
    <w:p>
      <w:pPr>
        <w:adjustRightInd w:val="0"/>
        <w:snapToGrid w:val="0"/>
        <w:spacing w:line="360" w:lineRule="auto"/>
        <w:ind w:left="-426" w:leftChars="-203"/>
        <w:rPr>
          <w:rFonts w:ascii="仿宋_GB2312" w:hAnsi="仿宋_GB2312" w:eastAsia="仿宋_GB2312" w:cs="仿宋_GB2312"/>
          <w:sz w:val="30"/>
          <w:szCs w:val="30"/>
        </w:rPr>
      </w:pPr>
    </w:p>
    <w:p>
      <w:pPr>
        <w:adjustRightInd w:val="0"/>
        <w:snapToGrid w:val="0"/>
        <w:spacing w:line="360" w:lineRule="auto"/>
        <w:ind w:left="-426" w:leftChars="-203"/>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单位名称（加盖法人公章）</w:t>
      </w:r>
    </w:p>
    <w:p>
      <w:pPr>
        <w:adjustRightInd w:val="0"/>
        <w:snapToGrid w:val="0"/>
        <w:spacing w:line="360" w:lineRule="auto"/>
        <w:ind w:left="-426" w:leftChars="-203"/>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年　　月　　日</w:t>
      </w: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rPr>
          <w:rFonts w:ascii="黑体" w:eastAsia="黑体"/>
          <w:sz w:val="44"/>
          <w:szCs w:val="44"/>
        </w:rPr>
      </w:pPr>
    </w:p>
    <w:p>
      <w:pPr>
        <w:adjustRightInd w:val="0"/>
        <w:snapToGrid w:val="0"/>
        <w:spacing w:line="360" w:lineRule="auto"/>
        <w:jc w:val="center"/>
        <w:rPr>
          <w:rFonts w:ascii="黑体" w:hAnsi="黑体" w:eastAsia="黑体" w:cs="黑体"/>
          <w:b/>
          <w:bCs/>
          <w:sz w:val="36"/>
          <w:szCs w:val="36"/>
        </w:rPr>
      </w:pPr>
      <w:r>
        <w:rPr>
          <w:rFonts w:hint="eastAsia" w:ascii="黑体" w:hAnsi="黑体" w:eastAsia="黑体" w:cs="黑体"/>
          <w:b/>
          <w:bCs/>
          <w:sz w:val="36"/>
          <w:szCs w:val="36"/>
        </w:rPr>
        <w:t>互联网上网服务营业场所变更初审申请表</w:t>
      </w:r>
    </w:p>
    <w:tbl>
      <w:tblPr>
        <w:tblStyle w:val="4"/>
        <w:tblW w:w="103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10"/>
        <w:gridCol w:w="396"/>
        <w:gridCol w:w="148"/>
        <w:gridCol w:w="249"/>
        <w:gridCol w:w="397"/>
        <w:gridCol w:w="14"/>
        <w:gridCol w:w="180"/>
        <w:gridCol w:w="203"/>
        <w:gridCol w:w="397"/>
        <w:gridCol w:w="397"/>
        <w:gridCol w:w="263"/>
        <w:gridCol w:w="134"/>
        <w:gridCol w:w="397"/>
        <w:gridCol w:w="397"/>
        <w:gridCol w:w="152"/>
        <w:gridCol w:w="120"/>
        <w:gridCol w:w="124"/>
        <w:gridCol w:w="138"/>
        <w:gridCol w:w="259"/>
        <w:gridCol w:w="397"/>
        <w:gridCol w:w="397"/>
        <w:gridCol w:w="397"/>
        <w:gridCol w:w="397"/>
        <w:gridCol w:w="397"/>
        <w:gridCol w:w="397"/>
        <w:gridCol w:w="6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2" w:hRule="atLeast"/>
          <w:jc w:val="center"/>
        </w:trPr>
        <w:tc>
          <w:tcPr>
            <w:tcW w:w="3010" w:type="dxa"/>
            <w:gridSpan w:val="2"/>
            <w:vAlign w:val="center"/>
          </w:tcPr>
          <w:p>
            <w:pPr>
              <w:adjustRightInd w:val="0"/>
              <w:snapToGrid w:val="0"/>
              <w:spacing w:line="360" w:lineRule="auto"/>
              <w:jc w:val="center"/>
              <w:rPr>
                <w:rFonts w:ascii="宋体" w:hAnsi="宋体" w:cs="宋体"/>
                <w:sz w:val="24"/>
              </w:rPr>
            </w:pPr>
            <w:r>
              <w:rPr>
                <w:rFonts w:hint="eastAsia" w:ascii="宋体" w:hAnsi="宋体" w:cs="宋体"/>
                <w:sz w:val="24"/>
              </w:rPr>
              <w:t>申请单位名称</w:t>
            </w:r>
          </w:p>
        </w:tc>
        <w:tc>
          <w:tcPr>
            <w:tcW w:w="2644" w:type="dxa"/>
            <w:gridSpan w:val="10"/>
            <w:vAlign w:val="center"/>
          </w:tcPr>
          <w:p>
            <w:pPr>
              <w:adjustRightInd w:val="0"/>
              <w:snapToGrid w:val="0"/>
              <w:spacing w:line="360" w:lineRule="auto"/>
              <w:jc w:val="center"/>
              <w:rPr>
                <w:rFonts w:ascii="宋体" w:hAnsi="宋体" w:cs="宋体"/>
                <w:sz w:val="24"/>
              </w:rPr>
            </w:pPr>
          </w:p>
        </w:tc>
        <w:tc>
          <w:tcPr>
            <w:tcW w:w="1080" w:type="dxa"/>
            <w:gridSpan w:val="4"/>
            <w:vAlign w:val="center"/>
          </w:tcPr>
          <w:p>
            <w:pPr>
              <w:adjustRightInd w:val="0"/>
              <w:snapToGrid w:val="0"/>
              <w:spacing w:line="360" w:lineRule="auto"/>
              <w:jc w:val="center"/>
              <w:rPr>
                <w:rFonts w:ascii="宋体" w:hAnsi="宋体" w:cs="宋体"/>
                <w:sz w:val="24"/>
              </w:rPr>
            </w:pPr>
            <w:r>
              <w:rPr>
                <w:rFonts w:hint="eastAsia" w:ascii="宋体" w:hAnsi="宋体" w:cs="宋体"/>
                <w:sz w:val="24"/>
              </w:rPr>
              <w:t>地址</w:t>
            </w:r>
          </w:p>
        </w:tc>
        <w:tc>
          <w:tcPr>
            <w:tcW w:w="3631" w:type="dxa"/>
            <w:gridSpan w:val="11"/>
            <w:vAlign w:val="center"/>
          </w:tcPr>
          <w:p>
            <w:pPr>
              <w:adjustRightInd w:val="0"/>
              <w:snapToGrid w:val="0"/>
              <w:spacing w:line="360"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10" w:type="dxa"/>
            <w:gridSpan w:val="2"/>
            <w:vAlign w:val="center"/>
          </w:tcPr>
          <w:p>
            <w:pPr>
              <w:adjustRightInd w:val="0"/>
              <w:snapToGrid w:val="0"/>
              <w:spacing w:line="360" w:lineRule="auto"/>
              <w:jc w:val="center"/>
              <w:rPr>
                <w:rFonts w:ascii="宋体" w:hAnsi="宋体" w:cs="宋体"/>
                <w:sz w:val="24"/>
              </w:rPr>
            </w:pPr>
            <w:r>
              <w:rPr>
                <w:rFonts w:hint="eastAsia" w:ascii="宋体" w:hAnsi="宋体" w:cs="宋体"/>
                <w:sz w:val="24"/>
              </w:rPr>
              <w:t>法定代表人</w:t>
            </w:r>
          </w:p>
        </w:tc>
        <w:tc>
          <w:tcPr>
            <w:tcW w:w="1204" w:type="dxa"/>
            <w:gridSpan w:val="5"/>
            <w:vAlign w:val="center"/>
          </w:tcPr>
          <w:p>
            <w:pPr>
              <w:adjustRightInd w:val="0"/>
              <w:snapToGrid w:val="0"/>
              <w:spacing w:line="360" w:lineRule="auto"/>
              <w:jc w:val="center"/>
              <w:rPr>
                <w:rFonts w:ascii="宋体" w:hAnsi="宋体" w:cs="宋体"/>
                <w:sz w:val="24"/>
              </w:rPr>
            </w:pPr>
          </w:p>
        </w:tc>
        <w:tc>
          <w:tcPr>
            <w:tcW w:w="1440" w:type="dxa"/>
            <w:gridSpan w:val="5"/>
            <w:vAlign w:val="center"/>
          </w:tcPr>
          <w:p>
            <w:pPr>
              <w:adjustRightInd w:val="0"/>
              <w:snapToGrid w:val="0"/>
              <w:spacing w:line="360" w:lineRule="auto"/>
              <w:jc w:val="center"/>
              <w:rPr>
                <w:rFonts w:ascii="宋体" w:hAnsi="宋体" w:cs="宋体"/>
                <w:sz w:val="24"/>
              </w:rPr>
            </w:pPr>
            <w:r>
              <w:rPr>
                <w:rFonts w:hint="eastAsia" w:ascii="宋体" w:hAnsi="宋体" w:cs="宋体"/>
                <w:sz w:val="24"/>
              </w:rPr>
              <w:t>联系电话</w:t>
            </w:r>
          </w:p>
        </w:tc>
        <w:tc>
          <w:tcPr>
            <w:tcW w:w="1080" w:type="dxa"/>
            <w:gridSpan w:val="4"/>
            <w:vAlign w:val="center"/>
          </w:tcPr>
          <w:p>
            <w:pPr>
              <w:adjustRightInd w:val="0"/>
              <w:snapToGrid w:val="0"/>
              <w:spacing w:line="360" w:lineRule="auto"/>
              <w:jc w:val="center"/>
              <w:rPr>
                <w:rFonts w:ascii="宋体" w:hAnsi="宋体" w:cs="宋体"/>
                <w:sz w:val="24"/>
              </w:rPr>
            </w:pPr>
          </w:p>
        </w:tc>
        <w:tc>
          <w:tcPr>
            <w:tcW w:w="1435" w:type="dxa"/>
            <w:gridSpan w:val="6"/>
            <w:vAlign w:val="center"/>
          </w:tcPr>
          <w:p>
            <w:pPr>
              <w:adjustRightInd w:val="0"/>
              <w:snapToGrid w:val="0"/>
              <w:spacing w:line="360" w:lineRule="auto"/>
              <w:jc w:val="center"/>
              <w:rPr>
                <w:rFonts w:ascii="宋体" w:hAnsi="宋体" w:cs="宋体"/>
                <w:sz w:val="24"/>
              </w:rPr>
            </w:pPr>
            <w:r>
              <w:rPr>
                <w:rFonts w:hint="eastAsia" w:ascii="宋体" w:hAnsi="宋体" w:cs="宋体"/>
                <w:sz w:val="24"/>
              </w:rPr>
              <w:t>手机号码</w:t>
            </w:r>
          </w:p>
        </w:tc>
        <w:tc>
          <w:tcPr>
            <w:tcW w:w="2196" w:type="dxa"/>
            <w:gridSpan w:val="5"/>
            <w:vAlign w:val="center"/>
          </w:tcPr>
          <w:p>
            <w:pPr>
              <w:adjustRightInd w:val="0"/>
              <w:snapToGrid w:val="0"/>
              <w:spacing w:line="360"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3010" w:type="dxa"/>
            <w:gridSpan w:val="2"/>
            <w:vAlign w:val="center"/>
          </w:tcPr>
          <w:p>
            <w:pPr>
              <w:adjustRightInd w:val="0"/>
              <w:snapToGrid w:val="0"/>
              <w:spacing w:line="360" w:lineRule="auto"/>
              <w:jc w:val="center"/>
              <w:rPr>
                <w:rFonts w:ascii="宋体" w:hAnsi="宋体" w:cs="宋体"/>
                <w:sz w:val="24"/>
              </w:rPr>
            </w:pPr>
            <w:r>
              <w:rPr>
                <w:rFonts w:hint="eastAsia" w:ascii="宋体" w:hAnsi="宋体" w:cs="宋体"/>
                <w:sz w:val="24"/>
              </w:rPr>
              <w:t>申请变更项目</w:t>
            </w:r>
          </w:p>
        </w:tc>
        <w:tc>
          <w:tcPr>
            <w:tcW w:w="7355" w:type="dxa"/>
            <w:gridSpan w:val="25"/>
            <w:vAlign w:val="center"/>
          </w:tcPr>
          <w:p>
            <w:pPr>
              <w:adjustRightInd w:val="0"/>
              <w:snapToGrid w:val="0"/>
              <w:spacing w:line="360" w:lineRule="auto"/>
              <w:jc w:val="center"/>
              <w:rPr>
                <w:rFonts w:ascii="宋体" w:hAnsi="宋体" w:cs="宋体"/>
                <w:sz w:val="24"/>
              </w:rPr>
            </w:pPr>
            <w:r>
              <w:rPr>
                <w:rFonts w:hint="eastAsia" w:ascii="宋体" w:hAnsi="宋体" w:cs="宋体"/>
                <w:sz w:val="24"/>
              </w:rPr>
              <w:t>□单位名称　　□经营地址　　□　法定代表人或负责人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10" w:type="dxa"/>
            <w:gridSpan w:val="2"/>
            <w:vAlign w:val="center"/>
          </w:tcPr>
          <w:p>
            <w:pPr>
              <w:adjustRightInd w:val="0"/>
              <w:snapToGrid w:val="0"/>
              <w:spacing w:line="360" w:lineRule="auto"/>
              <w:jc w:val="center"/>
              <w:rPr>
                <w:rFonts w:ascii="宋体" w:hAnsi="宋体" w:cs="宋体"/>
                <w:sz w:val="24"/>
              </w:rPr>
            </w:pPr>
            <w:r>
              <w:rPr>
                <w:rFonts w:hint="eastAsia" w:ascii="宋体" w:hAnsi="宋体" w:cs="宋体"/>
                <w:sz w:val="24"/>
              </w:rPr>
              <w:t>新单位名称</w:t>
            </w:r>
          </w:p>
        </w:tc>
        <w:tc>
          <w:tcPr>
            <w:tcW w:w="7355" w:type="dxa"/>
            <w:gridSpan w:val="25"/>
            <w:vAlign w:val="center"/>
          </w:tcPr>
          <w:p>
            <w:pPr>
              <w:adjustRightInd w:val="0"/>
              <w:snapToGrid w:val="0"/>
              <w:spacing w:line="360"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3010" w:type="dxa"/>
            <w:gridSpan w:val="2"/>
            <w:vAlign w:val="center"/>
          </w:tcPr>
          <w:p>
            <w:pPr>
              <w:adjustRightInd w:val="0"/>
              <w:snapToGrid w:val="0"/>
              <w:spacing w:line="360" w:lineRule="auto"/>
              <w:jc w:val="center"/>
              <w:rPr>
                <w:rFonts w:ascii="宋体" w:hAnsi="宋体" w:cs="宋体"/>
                <w:sz w:val="24"/>
              </w:rPr>
            </w:pPr>
            <w:r>
              <w:rPr>
                <w:rFonts w:hint="eastAsia" w:ascii="宋体" w:hAnsi="宋体" w:cs="宋体"/>
                <w:sz w:val="24"/>
              </w:rPr>
              <w:t>新经营地址</w:t>
            </w:r>
          </w:p>
        </w:tc>
        <w:tc>
          <w:tcPr>
            <w:tcW w:w="7355" w:type="dxa"/>
            <w:gridSpan w:val="25"/>
            <w:vAlign w:val="center"/>
          </w:tcPr>
          <w:p>
            <w:pPr>
              <w:adjustRightInd w:val="0"/>
              <w:snapToGrid w:val="0"/>
              <w:spacing w:line="360"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4" w:hRule="atLeast"/>
          <w:jc w:val="center"/>
        </w:trPr>
        <w:tc>
          <w:tcPr>
            <w:tcW w:w="3010" w:type="dxa"/>
            <w:gridSpan w:val="2"/>
            <w:vAlign w:val="center"/>
          </w:tcPr>
          <w:p>
            <w:pPr>
              <w:adjustRightInd w:val="0"/>
              <w:snapToGrid w:val="0"/>
              <w:spacing w:line="360" w:lineRule="auto"/>
              <w:jc w:val="center"/>
              <w:rPr>
                <w:rFonts w:ascii="宋体" w:hAnsi="宋体" w:cs="宋体"/>
                <w:sz w:val="24"/>
              </w:rPr>
            </w:pPr>
            <w:r>
              <w:rPr>
                <w:rFonts w:hint="eastAsia" w:ascii="宋体" w:hAnsi="宋体" w:cs="宋体"/>
                <w:sz w:val="24"/>
              </w:rPr>
              <w:t>新法定代表人或负责人</w:t>
            </w:r>
          </w:p>
        </w:tc>
        <w:tc>
          <w:tcPr>
            <w:tcW w:w="1384" w:type="dxa"/>
            <w:gridSpan w:val="6"/>
            <w:vAlign w:val="center"/>
          </w:tcPr>
          <w:p>
            <w:pPr>
              <w:adjustRightInd w:val="0"/>
              <w:snapToGrid w:val="0"/>
              <w:spacing w:line="360" w:lineRule="auto"/>
              <w:jc w:val="center"/>
              <w:rPr>
                <w:rFonts w:ascii="宋体" w:hAnsi="宋体" w:cs="宋体"/>
                <w:sz w:val="24"/>
              </w:rPr>
            </w:pPr>
          </w:p>
        </w:tc>
        <w:tc>
          <w:tcPr>
            <w:tcW w:w="1394" w:type="dxa"/>
            <w:gridSpan w:val="5"/>
            <w:vAlign w:val="center"/>
          </w:tcPr>
          <w:p>
            <w:pPr>
              <w:adjustRightInd w:val="0"/>
              <w:snapToGrid w:val="0"/>
              <w:spacing w:line="360" w:lineRule="auto"/>
              <w:jc w:val="center"/>
              <w:rPr>
                <w:rFonts w:ascii="宋体" w:hAnsi="宋体" w:cs="宋体"/>
                <w:sz w:val="24"/>
              </w:rPr>
            </w:pPr>
            <w:r>
              <w:rPr>
                <w:rFonts w:hint="eastAsia" w:ascii="宋体" w:hAnsi="宋体" w:cs="宋体"/>
                <w:sz w:val="24"/>
              </w:rPr>
              <w:t>联系电话</w:t>
            </w:r>
          </w:p>
        </w:tc>
        <w:tc>
          <w:tcPr>
            <w:tcW w:w="1328" w:type="dxa"/>
            <w:gridSpan w:val="6"/>
            <w:vAlign w:val="center"/>
          </w:tcPr>
          <w:p>
            <w:pPr>
              <w:adjustRightInd w:val="0"/>
              <w:snapToGrid w:val="0"/>
              <w:spacing w:line="360" w:lineRule="auto"/>
              <w:jc w:val="center"/>
              <w:rPr>
                <w:rFonts w:ascii="宋体" w:hAnsi="宋体" w:cs="宋体"/>
                <w:sz w:val="24"/>
              </w:rPr>
            </w:pPr>
          </w:p>
        </w:tc>
        <w:tc>
          <w:tcPr>
            <w:tcW w:w="1450" w:type="dxa"/>
            <w:gridSpan w:val="4"/>
            <w:vAlign w:val="center"/>
          </w:tcPr>
          <w:p>
            <w:pPr>
              <w:adjustRightInd w:val="0"/>
              <w:snapToGrid w:val="0"/>
              <w:spacing w:line="360" w:lineRule="auto"/>
              <w:jc w:val="center"/>
              <w:rPr>
                <w:rFonts w:ascii="宋体" w:hAnsi="宋体" w:cs="宋体"/>
                <w:sz w:val="24"/>
              </w:rPr>
            </w:pPr>
            <w:r>
              <w:rPr>
                <w:rFonts w:hint="eastAsia" w:ascii="宋体" w:hAnsi="宋体" w:cs="宋体"/>
                <w:sz w:val="24"/>
              </w:rPr>
              <w:t>手机号码</w:t>
            </w:r>
          </w:p>
        </w:tc>
        <w:tc>
          <w:tcPr>
            <w:tcW w:w="1799" w:type="dxa"/>
            <w:gridSpan w:val="4"/>
            <w:vAlign w:val="center"/>
          </w:tcPr>
          <w:p>
            <w:pPr>
              <w:adjustRightInd w:val="0"/>
              <w:snapToGrid w:val="0"/>
              <w:spacing w:line="360"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3010" w:type="dxa"/>
            <w:gridSpan w:val="2"/>
            <w:vAlign w:val="center"/>
          </w:tcPr>
          <w:p>
            <w:pPr>
              <w:adjustRightInd w:val="0"/>
              <w:snapToGrid w:val="0"/>
              <w:spacing w:line="360" w:lineRule="auto"/>
              <w:jc w:val="center"/>
              <w:rPr>
                <w:rFonts w:ascii="宋体" w:hAnsi="宋体" w:cs="宋体"/>
                <w:sz w:val="24"/>
              </w:rPr>
            </w:pPr>
            <w:r>
              <w:rPr>
                <w:rFonts w:hint="eastAsia" w:ascii="宋体" w:hAnsi="宋体" w:cs="宋体"/>
                <w:sz w:val="24"/>
              </w:rPr>
              <w:t>身份证号码</w:t>
            </w:r>
          </w:p>
        </w:tc>
        <w:tc>
          <w:tcPr>
            <w:tcW w:w="396" w:type="dxa"/>
            <w:vAlign w:val="center"/>
          </w:tcPr>
          <w:p>
            <w:pPr>
              <w:adjustRightInd w:val="0"/>
              <w:snapToGrid w:val="0"/>
              <w:spacing w:line="360" w:lineRule="auto"/>
              <w:jc w:val="center"/>
              <w:rPr>
                <w:rFonts w:ascii="宋体" w:hAnsi="宋体" w:cs="宋体"/>
                <w:sz w:val="24"/>
              </w:rPr>
            </w:pPr>
          </w:p>
        </w:tc>
        <w:tc>
          <w:tcPr>
            <w:tcW w:w="397" w:type="dxa"/>
            <w:gridSpan w:val="2"/>
            <w:vAlign w:val="center"/>
          </w:tcPr>
          <w:p>
            <w:pPr>
              <w:adjustRightInd w:val="0"/>
              <w:snapToGrid w:val="0"/>
              <w:spacing w:line="360" w:lineRule="auto"/>
              <w:jc w:val="center"/>
              <w:rPr>
                <w:rFonts w:ascii="宋体" w:hAnsi="宋体" w:cs="宋体"/>
                <w:sz w:val="24"/>
              </w:rPr>
            </w:pPr>
          </w:p>
        </w:tc>
        <w:tc>
          <w:tcPr>
            <w:tcW w:w="397" w:type="dxa"/>
            <w:vAlign w:val="center"/>
          </w:tcPr>
          <w:p>
            <w:pPr>
              <w:adjustRightInd w:val="0"/>
              <w:snapToGrid w:val="0"/>
              <w:spacing w:line="360" w:lineRule="auto"/>
              <w:jc w:val="center"/>
              <w:rPr>
                <w:rFonts w:ascii="宋体" w:hAnsi="宋体" w:cs="宋体"/>
                <w:sz w:val="24"/>
              </w:rPr>
            </w:pPr>
          </w:p>
        </w:tc>
        <w:tc>
          <w:tcPr>
            <w:tcW w:w="397" w:type="dxa"/>
            <w:gridSpan w:val="3"/>
            <w:vAlign w:val="center"/>
          </w:tcPr>
          <w:p>
            <w:pPr>
              <w:adjustRightInd w:val="0"/>
              <w:snapToGrid w:val="0"/>
              <w:spacing w:line="360" w:lineRule="auto"/>
              <w:jc w:val="center"/>
              <w:rPr>
                <w:rFonts w:ascii="宋体" w:hAnsi="宋体" w:cs="宋体"/>
                <w:sz w:val="24"/>
              </w:rPr>
            </w:pPr>
          </w:p>
        </w:tc>
        <w:tc>
          <w:tcPr>
            <w:tcW w:w="397" w:type="dxa"/>
            <w:vAlign w:val="center"/>
          </w:tcPr>
          <w:p>
            <w:pPr>
              <w:adjustRightInd w:val="0"/>
              <w:snapToGrid w:val="0"/>
              <w:spacing w:line="360" w:lineRule="auto"/>
              <w:jc w:val="center"/>
              <w:rPr>
                <w:rFonts w:ascii="宋体" w:hAnsi="宋体" w:cs="宋体"/>
                <w:sz w:val="24"/>
              </w:rPr>
            </w:pPr>
          </w:p>
        </w:tc>
        <w:tc>
          <w:tcPr>
            <w:tcW w:w="397" w:type="dxa"/>
            <w:vAlign w:val="center"/>
          </w:tcPr>
          <w:p>
            <w:pPr>
              <w:adjustRightInd w:val="0"/>
              <w:snapToGrid w:val="0"/>
              <w:spacing w:line="360" w:lineRule="auto"/>
              <w:jc w:val="center"/>
              <w:rPr>
                <w:rFonts w:ascii="宋体" w:hAnsi="宋体" w:cs="宋体"/>
                <w:sz w:val="24"/>
              </w:rPr>
            </w:pPr>
          </w:p>
        </w:tc>
        <w:tc>
          <w:tcPr>
            <w:tcW w:w="397" w:type="dxa"/>
            <w:gridSpan w:val="2"/>
            <w:vAlign w:val="center"/>
          </w:tcPr>
          <w:p>
            <w:pPr>
              <w:adjustRightInd w:val="0"/>
              <w:snapToGrid w:val="0"/>
              <w:spacing w:line="360" w:lineRule="auto"/>
              <w:jc w:val="center"/>
              <w:rPr>
                <w:rFonts w:ascii="宋体" w:hAnsi="宋体" w:cs="宋体"/>
                <w:sz w:val="24"/>
              </w:rPr>
            </w:pPr>
          </w:p>
        </w:tc>
        <w:tc>
          <w:tcPr>
            <w:tcW w:w="397" w:type="dxa"/>
            <w:vAlign w:val="center"/>
          </w:tcPr>
          <w:p>
            <w:pPr>
              <w:adjustRightInd w:val="0"/>
              <w:snapToGrid w:val="0"/>
              <w:spacing w:line="360" w:lineRule="auto"/>
              <w:jc w:val="center"/>
              <w:rPr>
                <w:rFonts w:ascii="宋体" w:hAnsi="宋体" w:cs="宋体"/>
                <w:sz w:val="24"/>
              </w:rPr>
            </w:pPr>
          </w:p>
        </w:tc>
        <w:tc>
          <w:tcPr>
            <w:tcW w:w="397" w:type="dxa"/>
            <w:vAlign w:val="center"/>
          </w:tcPr>
          <w:p>
            <w:pPr>
              <w:adjustRightInd w:val="0"/>
              <w:snapToGrid w:val="0"/>
              <w:spacing w:line="360" w:lineRule="auto"/>
              <w:jc w:val="center"/>
              <w:rPr>
                <w:rFonts w:ascii="宋体" w:hAnsi="宋体" w:cs="宋体"/>
                <w:sz w:val="24"/>
              </w:rPr>
            </w:pPr>
          </w:p>
        </w:tc>
        <w:tc>
          <w:tcPr>
            <w:tcW w:w="396" w:type="dxa"/>
            <w:gridSpan w:val="3"/>
            <w:vAlign w:val="center"/>
          </w:tcPr>
          <w:p>
            <w:pPr>
              <w:adjustRightInd w:val="0"/>
              <w:snapToGrid w:val="0"/>
              <w:spacing w:line="360" w:lineRule="auto"/>
              <w:jc w:val="center"/>
              <w:rPr>
                <w:rFonts w:ascii="宋体" w:hAnsi="宋体" w:cs="宋体"/>
                <w:sz w:val="24"/>
              </w:rPr>
            </w:pPr>
          </w:p>
        </w:tc>
        <w:tc>
          <w:tcPr>
            <w:tcW w:w="397" w:type="dxa"/>
            <w:gridSpan w:val="2"/>
            <w:vAlign w:val="center"/>
          </w:tcPr>
          <w:p>
            <w:pPr>
              <w:adjustRightInd w:val="0"/>
              <w:snapToGrid w:val="0"/>
              <w:spacing w:line="360" w:lineRule="auto"/>
              <w:jc w:val="center"/>
              <w:rPr>
                <w:rFonts w:ascii="宋体" w:hAnsi="宋体" w:cs="宋体"/>
                <w:sz w:val="24"/>
              </w:rPr>
            </w:pPr>
          </w:p>
        </w:tc>
        <w:tc>
          <w:tcPr>
            <w:tcW w:w="397" w:type="dxa"/>
            <w:vAlign w:val="center"/>
          </w:tcPr>
          <w:p>
            <w:pPr>
              <w:adjustRightInd w:val="0"/>
              <w:snapToGrid w:val="0"/>
              <w:spacing w:line="360" w:lineRule="auto"/>
              <w:jc w:val="center"/>
              <w:rPr>
                <w:rFonts w:ascii="宋体" w:hAnsi="宋体" w:cs="宋体"/>
                <w:sz w:val="24"/>
              </w:rPr>
            </w:pPr>
          </w:p>
        </w:tc>
        <w:tc>
          <w:tcPr>
            <w:tcW w:w="397" w:type="dxa"/>
            <w:vAlign w:val="center"/>
          </w:tcPr>
          <w:p>
            <w:pPr>
              <w:adjustRightInd w:val="0"/>
              <w:snapToGrid w:val="0"/>
              <w:spacing w:line="360" w:lineRule="auto"/>
              <w:jc w:val="center"/>
              <w:rPr>
                <w:rFonts w:ascii="宋体" w:hAnsi="宋体" w:cs="宋体"/>
                <w:sz w:val="24"/>
              </w:rPr>
            </w:pPr>
          </w:p>
        </w:tc>
        <w:tc>
          <w:tcPr>
            <w:tcW w:w="397" w:type="dxa"/>
            <w:vAlign w:val="center"/>
          </w:tcPr>
          <w:p>
            <w:pPr>
              <w:adjustRightInd w:val="0"/>
              <w:snapToGrid w:val="0"/>
              <w:spacing w:line="360" w:lineRule="auto"/>
              <w:jc w:val="center"/>
              <w:rPr>
                <w:rFonts w:ascii="宋体" w:hAnsi="宋体" w:cs="宋体"/>
                <w:sz w:val="24"/>
              </w:rPr>
            </w:pPr>
          </w:p>
        </w:tc>
        <w:tc>
          <w:tcPr>
            <w:tcW w:w="397" w:type="dxa"/>
            <w:vAlign w:val="center"/>
          </w:tcPr>
          <w:p>
            <w:pPr>
              <w:adjustRightInd w:val="0"/>
              <w:snapToGrid w:val="0"/>
              <w:spacing w:line="360" w:lineRule="auto"/>
              <w:jc w:val="center"/>
              <w:rPr>
                <w:rFonts w:ascii="宋体" w:hAnsi="宋体" w:cs="宋体"/>
                <w:sz w:val="24"/>
              </w:rPr>
            </w:pPr>
          </w:p>
        </w:tc>
        <w:tc>
          <w:tcPr>
            <w:tcW w:w="397" w:type="dxa"/>
            <w:vAlign w:val="center"/>
          </w:tcPr>
          <w:p>
            <w:pPr>
              <w:adjustRightInd w:val="0"/>
              <w:snapToGrid w:val="0"/>
              <w:spacing w:line="360" w:lineRule="auto"/>
              <w:jc w:val="center"/>
              <w:rPr>
                <w:rFonts w:ascii="宋体" w:hAnsi="宋体" w:cs="宋体"/>
                <w:sz w:val="24"/>
              </w:rPr>
            </w:pPr>
          </w:p>
        </w:tc>
        <w:tc>
          <w:tcPr>
            <w:tcW w:w="397" w:type="dxa"/>
            <w:vAlign w:val="center"/>
          </w:tcPr>
          <w:p>
            <w:pPr>
              <w:adjustRightInd w:val="0"/>
              <w:snapToGrid w:val="0"/>
              <w:spacing w:line="360" w:lineRule="auto"/>
              <w:jc w:val="center"/>
              <w:rPr>
                <w:rFonts w:ascii="宋体" w:hAnsi="宋体" w:cs="宋体"/>
                <w:sz w:val="24"/>
              </w:rPr>
            </w:pPr>
          </w:p>
        </w:tc>
        <w:tc>
          <w:tcPr>
            <w:tcW w:w="608" w:type="dxa"/>
            <w:vAlign w:val="center"/>
          </w:tcPr>
          <w:p>
            <w:pPr>
              <w:adjustRightInd w:val="0"/>
              <w:snapToGrid w:val="0"/>
              <w:spacing w:line="360"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58" w:hRule="atLeast"/>
          <w:jc w:val="center"/>
        </w:trPr>
        <w:tc>
          <w:tcPr>
            <w:tcW w:w="10365" w:type="dxa"/>
            <w:gridSpan w:val="27"/>
          </w:tcPr>
          <w:p>
            <w:pPr>
              <w:adjustRightInd w:val="0"/>
              <w:snapToGrid w:val="0"/>
              <w:jc w:val="center"/>
              <w:rPr>
                <w:rFonts w:ascii="宋体" w:hAnsi="宋体" w:cs="宋体"/>
                <w:sz w:val="24"/>
              </w:rPr>
            </w:pPr>
            <w:r>
              <w:rPr>
                <w:rFonts w:hint="eastAsia" w:ascii="宋体" w:hAnsi="宋体" w:cs="宋体"/>
                <w:sz w:val="24"/>
              </w:rPr>
              <w:t>承　　　诺</w:t>
            </w:r>
          </w:p>
          <w:p>
            <w:pPr>
              <w:adjustRightInd w:val="0"/>
              <w:snapToGrid w:val="0"/>
              <w:rPr>
                <w:rFonts w:ascii="宋体" w:hAnsi="宋体" w:cs="宋体"/>
                <w:sz w:val="24"/>
              </w:rPr>
            </w:pPr>
            <w:r>
              <w:rPr>
                <w:rFonts w:hint="eastAsia" w:ascii="宋体" w:hAnsi="宋体" w:cs="宋体"/>
                <w:sz w:val="24"/>
              </w:rPr>
              <w:t xml:space="preserve">    我（单位）知晓申请该项许可应当具备的条件以及提交虚假材料应当承担的法律责任，以上提交的申请材料内容真实。　　　　　　　　　　　　　　　</w:t>
            </w:r>
          </w:p>
          <w:p>
            <w:pPr>
              <w:adjustRightInd w:val="0"/>
              <w:snapToGrid w:val="0"/>
              <w:jc w:val="center"/>
              <w:rPr>
                <w:rFonts w:ascii="宋体" w:hAnsi="宋体" w:cs="宋体"/>
                <w:sz w:val="24"/>
              </w:rPr>
            </w:pPr>
            <w:r>
              <w:rPr>
                <w:rFonts w:hint="eastAsia" w:ascii="宋体" w:hAnsi="宋体" w:cs="宋体"/>
                <w:sz w:val="24"/>
              </w:rPr>
              <w:t>　　　　　　　　　　　　　　　　申请人签名（盖章）：</w:t>
            </w:r>
          </w:p>
          <w:p>
            <w:pPr>
              <w:adjustRightInd w:val="0"/>
              <w:snapToGrid w:val="0"/>
              <w:jc w:val="right"/>
              <w:rPr>
                <w:rFonts w:ascii="宋体" w:hAnsi="宋体" w:cs="宋体"/>
                <w:sz w:val="24"/>
              </w:rPr>
            </w:pPr>
            <w:r>
              <w:rPr>
                <w:rFonts w:hint="eastAsia" w:ascii="宋体" w:hAnsi="宋体" w:cs="宋体"/>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0" w:hRule="atLeast"/>
          <w:jc w:val="center"/>
        </w:trPr>
        <w:tc>
          <w:tcPr>
            <w:tcW w:w="3000" w:type="dxa"/>
            <w:tcBorders>
              <w:bottom w:val="single" w:color="auto" w:sz="4" w:space="0"/>
              <w:right w:val="single" w:color="auto" w:sz="4" w:space="0"/>
            </w:tcBorders>
          </w:tcPr>
          <w:p>
            <w:pPr>
              <w:adjustRightInd w:val="0"/>
              <w:snapToGrid w:val="0"/>
              <w:spacing w:line="360" w:lineRule="auto"/>
              <w:jc w:val="center"/>
              <w:rPr>
                <w:rFonts w:ascii="宋体" w:hAnsi="宋体" w:cs="宋体"/>
                <w:sz w:val="24"/>
              </w:rPr>
            </w:pPr>
            <w:r>
              <w:rPr>
                <w:rFonts w:hint="eastAsia" w:ascii="宋体" w:hAnsi="宋体" w:cs="宋体"/>
                <w:sz w:val="24"/>
              </w:rPr>
              <w:t>现场勘查起止时间</w:t>
            </w:r>
          </w:p>
        </w:tc>
        <w:tc>
          <w:tcPr>
            <w:tcW w:w="7365" w:type="dxa"/>
            <w:gridSpan w:val="26"/>
            <w:tcBorders>
              <w:left w:val="single" w:color="auto" w:sz="4" w:space="0"/>
              <w:bottom w:val="single" w:color="auto" w:sz="4" w:space="0"/>
            </w:tcBorders>
          </w:tcPr>
          <w:p>
            <w:pPr>
              <w:adjustRightInd w:val="0"/>
              <w:snapToGrid w:val="0"/>
              <w:spacing w:line="360" w:lineRule="auto"/>
              <w:jc w:val="right"/>
              <w:rPr>
                <w:rFonts w:ascii="宋体" w:hAnsi="宋体" w:cs="宋体"/>
                <w:sz w:val="24"/>
              </w:rPr>
            </w:pPr>
            <w:r>
              <w:rPr>
                <w:rFonts w:hint="eastAsia" w:ascii="宋体" w:hAnsi="宋体" w:cs="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90" w:hRule="atLeast"/>
          <w:jc w:val="center"/>
        </w:trPr>
        <w:tc>
          <w:tcPr>
            <w:tcW w:w="10365" w:type="dxa"/>
            <w:gridSpan w:val="27"/>
            <w:tcBorders>
              <w:top w:val="single" w:color="auto" w:sz="4" w:space="0"/>
            </w:tcBorders>
          </w:tcPr>
          <w:p>
            <w:pPr>
              <w:adjustRightInd w:val="0"/>
              <w:snapToGrid w:val="0"/>
              <w:spacing w:line="360" w:lineRule="auto"/>
              <w:ind w:right="480"/>
              <w:rPr>
                <w:rFonts w:ascii="宋体" w:hAnsi="宋体" w:cs="宋体"/>
                <w:sz w:val="24"/>
              </w:rPr>
            </w:pPr>
            <w:r>
              <w:rPr>
                <w:rFonts w:hint="eastAsia" w:ascii="宋体" w:hAnsi="宋体" w:cs="宋体"/>
                <w:sz w:val="24"/>
              </w:rPr>
              <w:t>现场勘查情况：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29" w:hRule="atLeast"/>
          <w:jc w:val="center"/>
        </w:trPr>
        <w:tc>
          <w:tcPr>
            <w:tcW w:w="3554" w:type="dxa"/>
            <w:gridSpan w:val="4"/>
          </w:tcPr>
          <w:p>
            <w:pPr>
              <w:adjustRightInd w:val="0"/>
              <w:snapToGrid w:val="0"/>
              <w:spacing w:line="360" w:lineRule="auto"/>
              <w:rPr>
                <w:rFonts w:ascii="宋体" w:hAnsi="宋体" w:cs="宋体"/>
                <w:sz w:val="24"/>
              </w:rPr>
            </w:pPr>
            <w:r>
              <w:rPr>
                <w:rFonts w:hint="eastAsia" w:ascii="宋体" w:hAnsi="宋体" w:cs="宋体"/>
                <w:sz w:val="24"/>
              </w:rPr>
              <w:t>区级文化行政管理部门意见:</w:t>
            </w:r>
          </w:p>
          <w:p>
            <w:pPr>
              <w:adjustRightInd w:val="0"/>
              <w:snapToGrid w:val="0"/>
              <w:spacing w:line="360" w:lineRule="auto"/>
              <w:jc w:val="center"/>
              <w:rPr>
                <w:rFonts w:ascii="宋体" w:hAnsi="宋体" w:cs="宋体"/>
                <w:sz w:val="24"/>
              </w:rPr>
            </w:pPr>
            <w:r>
              <w:rPr>
                <w:rFonts w:hint="eastAsia" w:ascii="宋体" w:hAnsi="宋体" w:cs="宋体"/>
                <w:sz w:val="24"/>
              </w:rPr>
              <w:t>该场地符合下列初步条件：</w:t>
            </w:r>
          </w:p>
          <w:p>
            <w:pPr>
              <w:adjustRightInd w:val="0"/>
              <w:snapToGrid w:val="0"/>
              <w:spacing w:line="360" w:lineRule="auto"/>
              <w:rPr>
                <w:rFonts w:ascii="宋体" w:hAnsi="宋体" w:cs="宋体"/>
                <w:sz w:val="24"/>
              </w:rPr>
            </w:pPr>
            <w:r>
              <w:rPr>
                <w:rFonts w:hint="eastAsia" w:ascii="宋体" w:hAnsi="宋体" w:cs="宋体"/>
                <w:sz w:val="24"/>
              </w:rPr>
              <w:t xml:space="preserve">网吧经营场地是完整一间；层高（　）米；不在居民住宅区内；所处建筑物第（　）层；周围200米内没有中、小学校。 </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       </w:t>
            </w:r>
          </w:p>
          <w:p>
            <w:pPr>
              <w:adjustRightInd w:val="0"/>
              <w:snapToGrid w:val="0"/>
              <w:spacing w:line="360" w:lineRule="auto"/>
              <w:rPr>
                <w:rFonts w:ascii="宋体" w:hAnsi="宋体" w:cs="宋体"/>
                <w:sz w:val="24"/>
              </w:rPr>
            </w:pPr>
            <w:r>
              <w:rPr>
                <w:rFonts w:hint="eastAsia" w:ascii="宋体" w:hAnsi="宋体" w:cs="宋体"/>
                <w:sz w:val="24"/>
              </w:rPr>
              <w:t>签 名：</w:t>
            </w:r>
          </w:p>
          <w:p>
            <w:pPr>
              <w:adjustRightInd w:val="0"/>
              <w:snapToGrid w:val="0"/>
              <w:spacing w:line="360" w:lineRule="auto"/>
              <w:rPr>
                <w:rFonts w:ascii="宋体" w:hAnsi="宋体" w:cs="宋体"/>
                <w:sz w:val="24"/>
              </w:rPr>
            </w:pPr>
          </w:p>
          <w:p>
            <w:pPr>
              <w:adjustRightInd w:val="0"/>
              <w:snapToGrid w:val="0"/>
              <w:spacing w:line="360" w:lineRule="auto"/>
              <w:jc w:val="center"/>
              <w:rPr>
                <w:rFonts w:ascii="宋体" w:hAnsi="宋体" w:cs="宋体"/>
                <w:sz w:val="24"/>
              </w:rPr>
            </w:pPr>
            <w:r>
              <w:rPr>
                <w:rFonts w:hint="eastAsia" w:ascii="宋体" w:hAnsi="宋体" w:cs="宋体"/>
                <w:sz w:val="24"/>
              </w:rPr>
              <w:t xml:space="preserve">              年  月  日</w:t>
            </w:r>
          </w:p>
        </w:tc>
        <w:tc>
          <w:tcPr>
            <w:tcW w:w="3300" w:type="dxa"/>
            <w:gridSpan w:val="13"/>
          </w:tcPr>
          <w:p>
            <w:pPr>
              <w:adjustRightInd w:val="0"/>
              <w:snapToGrid w:val="0"/>
              <w:spacing w:line="360" w:lineRule="auto"/>
              <w:jc w:val="center"/>
              <w:rPr>
                <w:rFonts w:ascii="宋体" w:hAnsi="宋体" w:cs="宋体"/>
                <w:sz w:val="24"/>
              </w:rPr>
            </w:pPr>
            <w:r>
              <w:rPr>
                <w:rFonts w:hint="eastAsia" w:ascii="宋体" w:hAnsi="宋体" w:cs="宋体"/>
                <w:sz w:val="24"/>
              </w:rPr>
              <w:t>区级文化执法部门意见:</w:t>
            </w:r>
          </w:p>
          <w:p>
            <w:pPr>
              <w:adjustRightInd w:val="0"/>
              <w:snapToGrid w:val="0"/>
              <w:spacing w:line="360" w:lineRule="auto"/>
              <w:rPr>
                <w:rFonts w:ascii="宋体" w:hAnsi="宋体" w:cs="宋体"/>
                <w:sz w:val="24"/>
              </w:rPr>
            </w:pPr>
            <w:r>
              <w:rPr>
                <w:rFonts w:hint="eastAsia" w:ascii="宋体" w:hAnsi="宋体" w:cs="宋体"/>
                <w:sz w:val="24"/>
              </w:rPr>
              <w:t>该场地符合下列初步条件：网吧经营场地是完整一间；层高（　）米；不在居民住宅区内；所处建筑物第（　）层；周围200米内没有中、小学校。</w:t>
            </w:r>
          </w:p>
          <w:p>
            <w:pPr>
              <w:adjustRightInd w:val="0"/>
              <w:snapToGrid w:val="0"/>
              <w:spacing w:line="360" w:lineRule="auto"/>
              <w:jc w:val="center"/>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签 名：</w:t>
            </w:r>
          </w:p>
          <w:p>
            <w:pPr>
              <w:adjustRightInd w:val="0"/>
              <w:snapToGrid w:val="0"/>
              <w:spacing w:line="360" w:lineRule="auto"/>
              <w:rPr>
                <w:rFonts w:ascii="宋体" w:hAnsi="宋体" w:cs="宋体"/>
                <w:sz w:val="24"/>
              </w:rPr>
            </w:pPr>
          </w:p>
          <w:p>
            <w:pPr>
              <w:adjustRightInd w:val="0"/>
              <w:snapToGrid w:val="0"/>
              <w:spacing w:line="360" w:lineRule="auto"/>
              <w:jc w:val="center"/>
              <w:rPr>
                <w:rFonts w:ascii="宋体" w:hAnsi="宋体" w:cs="宋体"/>
                <w:sz w:val="24"/>
              </w:rPr>
            </w:pPr>
            <w:r>
              <w:rPr>
                <w:rFonts w:hint="eastAsia" w:ascii="宋体" w:hAnsi="宋体" w:cs="宋体"/>
                <w:sz w:val="24"/>
              </w:rPr>
              <w:t xml:space="preserve">          年  月   日</w:t>
            </w:r>
          </w:p>
        </w:tc>
        <w:tc>
          <w:tcPr>
            <w:tcW w:w="3511" w:type="dxa"/>
            <w:gridSpan w:val="10"/>
          </w:tcPr>
          <w:p>
            <w:pPr>
              <w:adjustRightInd w:val="0"/>
              <w:snapToGrid w:val="0"/>
              <w:spacing w:line="360" w:lineRule="auto"/>
              <w:jc w:val="center"/>
              <w:rPr>
                <w:rFonts w:ascii="宋体" w:hAnsi="宋体" w:cs="宋体"/>
                <w:sz w:val="24"/>
              </w:rPr>
            </w:pPr>
            <w:r>
              <w:rPr>
                <w:rFonts w:hint="eastAsia" w:ascii="宋体" w:hAnsi="宋体" w:cs="宋体"/>
                <w:sz w:val="24"/>
              </w:rPr>
              <w:t>申请人意见：</w:t>
            </w:r>
          </w:p>
          <w:p>
            <w:pPr>
              <w:adjustRightInd w:val="0"/>
              <w:snapToGrid w:val="0"/>
              <w:spacing w:line="360" w:lineRule="auto"/>
              <w:jc w:val="center"/>
              <w:rPr>
                <w:rFonts w:ascii="宋体" w:hAnsi="宋体" w:cs="宋体"/>
                <w:sz w:val="24"/>
              </w:rPr>
            </w:pPr>
          </w:p>
          <w:p>
            <w:pPr>
              <w:adjustRightInd w:val="0"/>
              <w:snapToGrid w:val="0"/>
              <w:spacing w:line="360" w:lineRule="auto"/>
              <w:jc w:val="center"/>
              <w:rPr>
                <w:rFonts w:ascii="宋体" w:hAnsi="宋体" w:cs="宋体"/>
                <w:sz w:val="24"/>
              </w:rPr>
            </w:pPr>
          </w:p>
          <w:p>
            <w:pPr>
              <w:adjustRightInd w:val="0"/>
              <w:snapToGrid w:val="0"/>
              <w:spacing w:line="360" w:lineRule="auto"/>
              <w:jc w:val="center"/>
              <w:rPr>
                <w:rFonts w:ascii="宋体" w:hAnsi="宋体" w:cs="宋体"/>
                <w:sz w:val="24"/>
              </w:rPr>
            </w:pPr>
          </w:p>
          <w:p>
            <w:pPr>
              <w:adjustRightInd w:val="0"/>
              <w:snapToGrid w:val="0"/>
              <w:spacing w:line="360" w:lineRule="auto"/>
              <w:jc w:val="center"/>
              <w:rPr>
                <w:rFonts w:ascii="宋体" w:hAnsi="宋体" w:cs="宋体"/>
                <w:sz w:val="24"/>
              </w:rPr>
            </w:pPr>
          </w:p>
          <w:p>
            <w:pPr>
              <w:adjustRightInd w:val="0"/>
              <w:snapToGrid w:val="0"/>
              <w:spacing w:line="360" w:lineRule="auto"/>
              <w:jc w:val="center"/>
              <w:rPr>
                <w:rFonts w:ascii="宋体" w:hAnsi="宋体" w:cs="宋体"/>
                <w:sz w:val="24"/>
              </w:rPr>
            </w:pPr>
          </w:p>
          <w:p>
            <w:pPr>
              <w:adjustRightInd w:val="0"/>
              <w:snapToGrid w:val="0"/>
              <w:spacing w:line="360" w:lineRule="auto"/>
              <w:jc w:val="center"/>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签 名：</w:t>
            </w:r>
          </w:p>
          <w:p>
            <w:pPr>
              <w:adjustRightInd w:val="0"/>
              <w:snapToGrid w:val="0"/>
              <w:spacing w:line="360" w:lineRule="auto"/>
              <w:rPr>
                <w:rFonts w:ascii="宋体" w:hAnsi="宋体" w:cs="宋体"/>
                <w:sz w:val="24"/>
              </w:rPr>
            </w:pPr>
          </w:p>
          <w:p>
            <w:pPr>
              <w:adjustRightInd w:val="0"/>
              <w:snapToGrid w:val="0"/>
              <w:spacing w:line="360" w:lineRule="auto"/>
              <w:jc w:val="center"/>
              <w:rPr>
                <w:rFonts w:ascii="宋体" w:hAnsi="宋体" w:cs="宋体"/>
                <w:sz w:val="24"/>
              </w:rPr>
            </w:pPr>
            <w:r>
              <w:rPr>
                <w:rFonts w:hint="eastAsia" w:ascii="宋体" w:hAnsi="宋体" w:cs="宋体"/>
                <w:sz w:val="24"/>
              </w:rPr>
              <w:t xml:space="preserve">          年  月   日</w:t>
            </w:r>
          </w:p>
        </w:tc>
      </w:tr>
    </w:tbl>
    <w:p>
      <w:pPr>
        <w:jc w:val="center"/>
      </w:pPr>
    </w:p>
    <w:p>
      <w:pPr>
        <w:jc w:val="center"/>
        <w:rPr>
          <w:rFonts w:ascii="黑体" w:hAnsi="黑体" w:eastAsia="黑体" w:cs="黑体"/>
          <w:b/>
          <w:bCs/>
          <w:sz w:val="36"/>
          <w:szCs w:val="36"/>
        </w:rPr>
      </w:pPr>
      <w:r>
        <w:rPr>
          <w:rFonts w:hint="eastAsia" w:ascii="黑体" w:hAnsi="黑体" w:eastAsia="黑体" w:cs="黑体"/>
          <w:b/>
          <w:bCs/>
          <w:sz w:val="36"/>
          <w:szCs w:val="36"/>
        </w:rPr>
        <w:t>互联网上网服务营业场所筹建初审申请表</w:t>
      </w:r>
    </w:p>
    <w:tbl>
      <w:tblPr>
        <w:tblStyle w:val="4"/>
        <w:tblW w:w="10365" w:type="dxa"/>
        <w:tblInd w:w="-86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0"/>
        <w:gridCol w:w="396"/>
        <w:gridCol w:w="397"/>
        <w:gridCol w:w="397"/>
        <w:gridCol w:w="14"/>
        <w:gridCol w:w="180"/>
        <w:gridCol w:w="203"/>
        <w:gridCol w:w="397"/>
        <w:gridCol w:w="397"/>
        <w:gridCol w:w="83"/>
        <w:gridCol w:w="180"/>
        <w:gridCol w:w="134"/>
        <w:gridCol w:w="397"/>
        <w:gridCol w:w="397"/>
        <w:gridCol w:w="339"/>
        <w:gridCol w:w="57"/>
        <w:gridCol w:w="138"/>
        <w:gridCol w:w="259"/>
        <w:gridCol w:w="397"/>
        <w:gridCol w:w="195"/>
        <w:gridCol w:w="202"/>
        <w:gridCol w:w="235"/>
        <w:gridCol w:w="162"/>
        <w:gridCol w:w="397"/>
        <w:gridCol w:w="397"/>
        <w:gridCol w:w="397"/>
        <w:gridCol w:w="6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3010" w:type="dxa"/>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申请单位名称</w:t>
            </w:r>
          </w:p>
        </w:tc>
        <w:tc>
          <w:tcPr>
            <w:tcW w:w="2464" w:type="dxa"/>
            <w:gridSpan w:val="9"/>
            <w:vAlign w:val="center"/>
          </w:tcPr>
          <w:p>
            <w:pPr>
              <w:adjustRightInd w:val="0"/>
              <w:snapToGrid w:val="0"/>
              <w:spacing w:line="360" w:lineRule="auto"/>
              <w:jc w:val="center"/>
              <w:rPr>
                <w:rFonts w:ascii="宋体" w:hAnsi="宋体" w:cs="宋体"/>
                <w:sz w:val="28"/>
                <w:szCs w:val="28"/>
              </w:rPr>
            </w:pPr>
          </w:p>
        </w:tc>
        <w:tc>
          <w:tcPr>
            <w:tcW w:w="1447" w:type="dxa"/>
            <w:gridSpan w:val="5"/>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地　　址</w:t>
            </w:r>
          </w:p>
        </w:tc>
        <w:tc>
          <w:tcPr>
            <w:tcW w:w="3444" w:type="dxa"/>
            <w:gridSpan w:val="12"/>
            <w:vAlign w:val="center"/>
          </w:tcPr>
          <w:p>
            <w:pPr>
              <w:adjustRightInd w:val="0"/>
              <w:snapToGrid w:val="0"/>
              <w:spacing w:line="360" w:lineRule="auto"/>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3010" w:type="dxa"/>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法定代表人</w:t>
            </w:r>
          </w:p>
        </w:tc>
        <w:tc>
          <w:tcPr>
            <w:tcW w:w="1204" w:type="dxa"/>
            <w:gridSpan w:val="4"/>
            <w:vAlign w:val="center"/>
          </w:tcPr>
          <w:p>
            <w:pPr>
              <w:adjustRightInd w:val="0"/>
              <w:snapToGrid w:val="0"/>
              <w:spacing w:line="360" w:lineRule="auto"/>
              <w:jc w:val="center"/>
              <w:rPr>
                <w:rFonts w:ascii="宋体" w:hAnsi="宋体" w:cs="宋体"/>
                <w:sz w:val="28"/>
                <w:szCs w:val="28"/>
              </w:rPr>
            </w:pPr>
          </w:p>
        </w:tc>
        <w:tc>
          <w:tcPr>
            <w:tcW w:w="1260" w:type="dxa"/>
            <w:gridSpan w:val="5"/>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联系电话</w:t>
            </w:r>
          </w:p>
        </w:tc>
        <w:tc>
          <w:tcPr>
            <w:tcW w:w="1447" w:type="dxa"/>
            <w:gridSpan w:val="5"/>
            <w:vAlign w:val="center"/>
          </w:tcPr>
          <w:p>
            <w:pPr>
              <w:adjustRightInd w:val="0"/>
              <w:snapToGrid w:val="0"/>
              <w:spacing w:line="360" w:lineRule="auto"/>
              <w:jc w:val="center"/>
              <w:rPr>
                <w:rFonts w:ascii="宋体" w:hAnsi="宋体" w:cs="宋体"/>
                <w:sz w:val="28"/>
                <w:szCs w:val="28"/>
              </w:rPr>
            </w:pPr>
          </w:p>
        </w:tc>
        <w:tc>
          <w:tcPr>
            <w:tcW w:w="1046" w:type="dxa"/>
            <w:gridSpan w:val="5"/>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手机号码</w:t>
            </w:r>
          </w:p>
        </w:tc>
        <w:tc>
          <w:tcPr>
            <w:tcW w:w="2398" w:type="dxa"/>
            <w:gridSpan w:val="7"/>
            <w:vAlign w:val="center"/>
          </w:tcPr>
          <w:p>
            <w:pPr>
              <w:adjustRightInd w:val="0"/>
              <w:snapToGrid w:val="0"/>
              <w:spacing w:line="360" w:lineRule="auto"/>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3010" w:type="dxa"/>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主要负责人</w:t>
            </w:r>
          </w:p>
        </w:tc>
        <w:tc>
          <w:tcPr>
            <w:tcW w:w="1384" w:type="dxa"/>
            <w:gridSpan w:val="5"/>
            <w:vAlign w:val="center"/>
          </w:tcPr>
          <w:p>
            <w:pPr>
              <w:adjustRightInd w:val="0"/>
              <w:snapToGrid w:val="0"/>
              <w:spacing w:line="360" w:lineRule="auto"/>
              <w:jc w:val="center"/>
              <w:rPr>
                <w:rFonts w:ascii="宋体" w:hAnsi="宋体" w:cs="宋体"/>
                <w:sz w:val="28"/>
                <w:szCs w:val="28"/>
              </w:rPr>
            </w:pPr>
          </w:p>
        </w:tc>
        <w:tc>
          <w:tcPr>
            <w:tcW w:w="1260" w:type="dxa"/>
            <w:gridSpan w:val="5"/>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联系电话</w:t>
            </w:r>
          </w:p>
        </w:tc>
        <w:tc>
          <w:tcPr>
            <w:tcW w:w="1462" w:type="dxa"/>
            <w:gridSpan w:val="6"/>
            <w:vAlign w:val="center"/>
          </w:tcPr>
          <w:p>
            <w:pPr>
              <w:adjustRightInd w:val="0"/>
              <w:snapToGrid w:val="0"/>
              <w:spacing w:line="360" w:lineRule="auto"/>
              <w:jc w:val="center"/>
              <w:rPr>
                <w:rFonts w:ascii="宋体" w:hAnsi="宋体" w:cs="宋体"/>
                <w:sz w:val="28"/>
                <w:szCs w:val="28"/>
              </w:rPr>
            </w:pPr>
          </w:p>
        </w:tc>
        <w:tc>
          <w:tcPr>
            <w:tcW w:w="1288" w:type="dxa"/>
            <w:gridSpan w:val="5"/>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手机号码</w:t>
            </w:r>
          </w:p>
        </w:tc>
        <w:tc>
          <w:tcPr>
            <w:tcW w:w="1961" w:type="dxa"/>
            <w:gridSpan w:val="5"/>
            <w:vAlign w:val="center"/>
          </w:tcPr>
          <w:p>
            <w:pPr>
              <w:adjustRightInd w:val="0"/>
              <w:snapToGrid w:val="0"/>
              <w:spacing w:line="360" w:lineRule="auto"/>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3010" w:type="dxa"/>
            <w:vAlign w:val="center"/>
          </w:tcPr>
          <w:p>
            <w:pPr>
              <w:adjustRightInd w:val="0"/>
              <w:snapToGrid w:val="0"/>
              <w:spacing w:line="360" w:lineRule="auto"/>
              <w:jc w:val="center"/>
              <w:rPr>
                <w:rFonts w:ascii="宋体" w:hAnsi="宋体" w:cs="宋体"/>
                <w:sz w:val="28"/>
                <w:szCs w:val="28"/>
              </w:rPr>
            </w:pPr>
            <w:r>
              <w:rPr>
                <w:rFonts w:hint="eastAsia" w:ascii="宋体" w:hAnsi="宋体" w:cs="宋体"/>
                <w:sz w:val="28"/>
                <w:szCs w:val="28"/>
              </w:rPr>
              <w:t>法定代表人身份证号码</w:t>
            </w:r>
          </w:p>
        </w:tc>
        <w:tc>
          <w:tcPr>
            <w:tcW w:w="396" w:type="dxa"/>
            <w:vAlign w:val="center"/>
          </w:tcPr>
          <w:p>
            <w:pPr>
              <w:adjustRightInd w:val="0"/>
              <w:snapToGrid w:val="0"/>
              <w:spacing w:line="360" w:lineRule="auto"/>
              <w:jc w:val="center"/>
              <w:rPr>
                <w:rFonts w:ascii="宋体" w:hAnsi="宋体" w:cs="宋体"/>
                <w:sz w:val="28"/>
                <w:szCs w:val="28"/>
              </w:rPr>
            </w:pPr>
          </w:p>
        </w:tc>
        <w:tc>
          <w:tcPr>
            <w:tcW w:w="397" w:type="dxa"/>
            <w:vAlign w:val="center"/>
          </w:tcPr>
          <w:p>
            <w:pPr>
              <w:adjustRightInd w:val="0"/>
              <w:snapToGrid w:val="0"/>
              <w:spacing w:line="360" w:lineRule="auto"/>
              <w:jc w:val="center"/>
              <w:rPr>
                <w:rFonts w:ascii="宋体" w:hAnsi="宋体" w:cs="宋体"/>
                <w:sz w:val="28"/>
                <w:szCs w:val="28"/>
              </w:rPr>
            </w:pPr>
          </w:p>
        </w:tc>
        <w:tc>
          <w:tcPr>
            <w:tcW w:w="397" w:type="dxa"/>
            <w:vAlign w:val="center"/>
          </w:tcPr>
          <w:p>
            <w:pPr>
              <w:adjustRightInd w:val="0"/>
              <w:snapToGrid w:val="0"/>
              <w:spacing w:line="360" w:lineRule="auto"/>
              <w:jc w:val="center"/>
              <w:rPr>
                <w:rFonts w:ascii="宋体" w:hAnsi="宋体" w:cs="宋体"/>
                <w:sz w:val="28"/>
                <w:szCs w:val="28"/>
              </w:rPr>
            </w:pPr>
          </w:p>
        </w:tc>
        <w:tc>
          <w:tcPr>
            <w:tcW w:w="397" w:type="dxa"/>
            <w:gridSpan w:val="3"/>
            <w:vAlign w:val="center"/>
          </w:tcPr>
          <w:p>
            <w:pPr>
              <w:adjustRightInd w:val="0"/>
              <w:snapToGrid w:val="0"/>
              <w:spacing w:line="360" w:lineRule="auto"/>
              <w:jc w:val="center"/>
              <w:rPr>
                <w:rFonts w:ascii="宋体" w:hAnsi="宋体" w:cs="宋体"/>
                <w:sz w:val="28"/>
                <w:szCs w:val="28"/>
              </w:rPr>
            </w:pPr>
          </w:p>
        </w:tc>
        <w:tc>
          <w:tcPr>
            <w:tcW w:w="397" w:type="dxa"/>
            <w:vAlign w:val="center"/>
          </w:tcPr>
          <w:p>
            <w:pPr>
              <w:adjustRightInd w:val="0"/>
              <w:snapToGrid w:val="0"/>
              <w:spacing w:line="360" w:lineRule="auto"/>
              <w:jc w:val="center"/>
              <w:rPr>
                <w:rFonts w:ascii="宋体" w:hAnsi="宋体" w:cs="宋体"/>
                <w:sz w:val="28"/>
                <w:szCs w:val="28"/>
              </w:rPr>
            </w:pPr>
          </w:p>
        </w:tc>
        <w:tc>
          <w:tcPr>
            <w:tcW w:w="397" w:type="dxa"/>
            <w:vAlign w:val="center"/>
          </w:tcPr>
          <w:p>
            <w:pPr>
              <w:adjustRightInd w:val="0"/>
              <w:snapToGrid w:val="0"/>
              <w:spacing w:line="360" w:lineRule="auto"/>
              <w:jc w:val="center"/>
              <w:rPr>
                <w:rFonts w:ascii="宋体" w:hAnsi="宋体" w:cs="宋体"/>
                <w:sz w:val="28"/>
                <w:szCs w:val="28"/>
              </w:rPr>
            </w:pPr>
          </w:p>
        </w:tc>
        <w:tc>
          <w:tcPr>
            <w:tcW w:w="397" w:type="dxa"/>
            <w:gridSpan w:val="3"/>
            <w:vAlign w:val="center"/>
          </w:tcPr>
          <w:p>
            <w:pPr>
              <w:adjustRightInd w:val="0"/>
              <w:snapToGrid w:val="0"/>
              <w:spacing w:line="360" w:lineRule="auto"/>
              <w:jc w:val="center"/>
              <w:rPr>
                <w:rFonts w:ascii="宋体" w:hAnsi="宋体" w:cs="宋体"/>
                <w:sz w:val="28"/>
                <w:szCs w:val="28"/>
              </w:rPr>
            </w:pPr>
          </w:p>
        </w:tc>
        <w:tc>
          <w:tcPr>
            <w:tcW w:w="397" w:type="dxa"/>
            <w:vAlign w:val="center"/>
          </w:tcPr>
          <w:p>
            <w:pPr>
              <w:adjustRightInd w:val="0"/>
              <w:snapToGrid w:val="0"/>
              <w:spacing w:line="360" w:lineRule="auto"/>
              <w:jc w:val="center"/>
              <w:rPr>
                <w:rFonts w:ascii="宋体" w:hAnsi="宋体" w:cs="宋体"/>
                <w:sz w:val="28"/>
                <w:szCs w:val="28"/>
              </w:rPr>
            </w:pPr>
          </w:p>
        </w:tc>
        <w:tc>
          <w:tcPr>
            <w:tcW w:w="397" w:type="dxa"/>
            <w:vAlign w:val="center"/>
          </w:tcPr>
          <w:p>
            <w:pPr>
              <w:adjustRightInd w:val="0"/>
              <w:snapToGrid w:val="0"/>
              <w:spacing w:line="360" w:lineRule="auto"/>
              <w:jc w:val="center"/>
              <w:rPr>
                <w:rFonts w:ascii="宋体" w:hAnsi="宋体" w:cs="宋体"/>
                <w:sz w:val="28"/>
                <w:szCs w:val="28"/>
              </w:rPr>
            </w:pPr>
          </w:p>
        </w:tc>
        <w:tc>
          <w:tcPr>
            <w:tcW w:w="396" w:type="dxa"/>
            <w:gridSpan w:val="2"/>
            <w:vAlign w:val="center"/>
          </w:tcPr>
          <w:p>
            <w:pPr>
              <w:adjustRightInd w:val="0"/>
              <w:snapToGrid w:val="0"/>
              <w:spacing w:line="360" w:lineRule="auto"/>
              <w:jc w:val="center"/>
              <w:rPr>
                <w:rFonts w:ascii="宋体" w:hAnsi="宋体" w:cs="宋体"/>
                <w:sz w:val="28"/>
                <w:szCs w:val="28"/>
              </w:rPr>
            </w:pPr>
          </w:p>
        </w:tc>
        <w:tc>
          <w:tcPr>
            <w:tcW w:w="397" w:type="dxa"/>
            <w:gridSpan w:val="2"/>
            <w:vAlign w:val="center"/>
          </w:tcPr>
          <w:p>
            <w:pPr>
              <w:adjustRightInd w:val="0"/>
              <w:snapToGrid w:val="0"/>
              <w:spacing w:line="360" w:lineRule="auto"/>
              <w:jc w:val="center"/>
              <w:rPr>
                <w:rFonts w:ascii="宋体" w:hAnsi="宋体" w:cs="宋体"/>
                <w:sz w:val="28"/>
                <w:szCs w:val="28"/>
              </w:rPr>
            </w:pPr>
          </w:p>
        </w:tc>
        <w:tc>
          <w:tcPr>
            <w:tcW w:w="397" w:type="dxa"/>
            <w:vAlign w:val="center"/>
          </w:tcPr>
          <w:p>
            <w:pPr>
              <w:adjustRightInd w:val="0"/>
              <w:snapToGrid w:val="0"/>
              <w:spacing w:line="360" w:lineRule="auto"/>
              <w:jc w:val="center"/>
              <w:rPr>
                <w:rFonts w:ascii="宋体" w:hAnsi="宋体" w:cs="宋体"/>
                <w:sz w:val="28"/>
                <w:szCs w:val="28"/>
              </w:rPr>
            </w:pPr>
          </w:p>
        </w:tc>
        <w:tc>
          <w:tcPr>
            <w:tcW w:w="397" w:type="dxa"/>
            <w:gridSpan w:val="2"/>
            <w:vAlign w:val="center"/>
          </w:tcPr>
          <w:p>
            <w:pPr>
              <w:adjustRightInd w:val="0"/>
              <w:snapToGrid w:val="0"/>
              <w:spacing w:line="360" w:lineRule="auto"/>
              <w:jc w:val="center"/>
              <w:rPr>
                <w:rFonts w:ascii="宋体" w:hAnsi="宋体" w:cs="宋体"/>
                <w:sz w:val="28"/>
                <w:szCs w:val="28"/>
              </w:rPr>
            </w:pPr>
          </w:p>
        </w:tc>
        <w:tc>
          <w:tcPr>
            <w:tcW w:w="397" w:type="dxa"/>
            <w:gridSpan w:val="2"/>
            <w:vAlign w:val="center"/>
          </w:tcPr>
          <w:p>
            <w:pPr>
              <w:adjustRightInd w:val="0"/>
              <w:snapToGrid w:val="0"/>
              <w:spacing w:line="360" w:lineRule="auto"/>
              <w:jc w:val="center"/>
              <w:rPr>
                <w:rFonts w:ascii="宋体" w:hAnsi="宋体" w:cs="宋体"/>
                <w:sz w:val="28"/>
                <w:szCs w:val="28"/>
              </w:rPr>
            </w:pPr>
          </w:p>
        </w:tc>
        <w:tc>
          <w:tcPr>
            <w:tcW w:w="397" w:type="dxa"/>
            <w:vAlign w:val="center"/>
          </w:tcPr>
          <w:p>
            <w:pPr>
              <w:adjustRightInd w:val="0"/>
              <w:snapToGrid w:val="0"/>
              <w:spacing w:line="360" w:lineRule="auto"/>
              <w:jc w:val="center"/>
              <w:rPr>
                <w:rFonts w:ascii="宋体" w:hAnsi="宋体" w:cs="宋体"/>
                <w:sz w:val="28"/>
                <w:szCs w:val="28"/>
              </w:rPr>
            </w:pPr>
          </w:p>
        </w:tc>
        <w:tc>
          <w:tcPr>
            <w:tcW w:w="397" w:type="dxa"/>
            <w:vAlign w:val="center"/>
          </w:tcPr>
          <w:p>
            <w:pPr>
              <w:adjustRightInd w:val="0"/>
              <w:snapToGrid w:val="0"/>
              <w:spacing w:line="360" w:lineRule="auto"/>
              <w:jc w:val="center"/>
              <w:rPr>
                <w:rFonts w:ascii="宋体" w:hAnsi="宋体" w:cs="宋体"/>
                <w:sz w:val="28"/>
                <w:szCs w:val="28"/>
              </w:rPr>
            </w:pPr>
          </w:p>
        </w:tc>
        <w:tc>
          <w:tcPr>
            <w:tcW w:w="397" w:type="dxa"/>
            <w:vAlign w:val="center"/>
          </w:tcPr>
          <w:p>
            <w:pPr>
              <w:adjustRightInd w:val="0"/>
              <w:snapToGrid w:val="0"/>
              <w:spacing w:line="360" w:lineRule="auto"/>
              <w:jc w:val="center"/>
              <w:rPr>
                <w:rFonts w:ascii="宋体" w:hAnsi="宋体" w:cs="宋体"/>
                <w:sz w:val="28"/>
                <w:szCs w:val="28"/>
              </w:rPr>
            </w:pPr>
          </w:p>
        </w:tc>
        <w:tc>
          <w:tcPr>
            <w:tcW w:w="608" w:type="dxa"/>
            <w:vAlign w:val="center"/>
          </w:tcPr>
          <w:p>
            <w:pPr>
              <w:adjustRightInd w:val="0"/>
              <w:snapToGrid w:val="0"/>
              <w:spacing w:line="360" w:lineRule="auto"/>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74" w:hRule="atLeast"/>
        </w:trPr>
        <w:tc>
          <w:tcPr>
            <w:tcW w:w="10365" w:type="dxa"/>
            <w:gridSpan w:val="27"/>
          </w:tcPr>
          <w:p>
            <w:pPr>
              <w:adjustRightInd w:val="0"/>
              <w:snapToGrid w:val="0"/>
              <w:spacing w:line="360" w:lineRule="auto"/>
              <w:rPr>
                <w:rFonts w:ascii="宋体" w:hAnsi="宋体" w:cs="宋体"/>
                <w:sz w:val="28"/>
                <w:szCs w:val="28"/>
              </w:rPr>
            </w:pPr>
            <w:r>
              <w:rPr>
                <w:rFonts w:hint="eastAsia" w:ascii="宋体" w:hAnsi="宋体" w:cs="宋体"/>
                <w:sz w:val="28"/>
                <w:szCs w:val="28"/>
              </w:rPr>
              <w:t xml:space="preserve">                                 承　　　诺</w:t>
            </w:r>
          </w:p>
          <w:p>
            <w:pPr>
              <w:adjustRightInd w:val="0"/>
              <w:snapToGrid w:val="0"/>
              <w:spacing w:line="360" w:lineRule="auto"/>
              <w:rPr>
                <w:rFonts w:ascii="宋体" w:hAnsi="宋体" w:cs="宋体"/>
                <w:sz w:val="28"/>
                <w:szCs w:val="28"/>
              </w:rPr>
            </w:pPr>
          </w:p>
          <w:p>
            <w:pPr>
              <w:adjustRightInd w:val="0"/>
              <w:snapToGrid w:val="0"/>
              <w:spacing w:line="360" w:lineRule="auto"/>
              <w:rPr>
                <w:rFonts w:ascii="宋体" w:hAnsi="宋体" w:cs="宋体"/>
                <w:sz w:val="28"/>
                <w:szCs w:val="28"/>
              </w:rPr>
            </w:pPr>
            <w:r>
              <w:rPr>
                <w:rFonts w:hint="eastAsia" w:ascii="宋体" w:hAnsi="宋体" w:cs="宋体"/>
                <w:sz w:val="28"/>
                <w:szCs w:val="28"/>
              </w:rPr>
              <w:t xml:space="preserve">    我（单位）知晓申请该项许可应当具备的条件以及提交虚假材料应当承担的法律责任，以上提交的申请材料内容真实。</w:t>
            </w:r>
          </w:p>
          <w:p>
            <w:pPr>
              <w:adjustRightInd w:val="0"/>
              <w:snapToGrid w:val="0"/>
              <w:spacing w:line="360" w:lineRule="auto"/>
              <w:jc w:val="center"/>
              <w:rPr>
                <w:rFonts w:ascii="宋体" w:hAnsi="宋体" w:cs="宋体"/>
                <w:sz w:val="28"/>
                <w:szCs w:val="28"/>
              </w:rPr>
            </w:pPr>
            <w:r>
              <w:rPr>
                <w:rFonts w:hint="eastAsia" w:ascii="宋体" w:hAnsi="宋体" w:cs="宋体"/>
                <w:sz w:val="28"/>
                <w:szCs w:val="28"/>
              </w:rPr>
              <w:t>　　　　　　　　　　　　　　　</w:t>
            </w:r>
          </w:p>
          <w:p>
            <w:pPr>
              <w:adjustRightInd w:val="0"/>
              <w:snapToGrid w:val="0"/>
              <w:spacing w:line="360" w:lineRule="auto"/>
              <w:jc w:val="center"/>
              <w:rPr>
                <w:rFonts w:ascii="宋体" w:hAnsi="宋体" w:cs="宋体"/>
                <w:sz w:val="28"/>
                <w:szCs w:val="28"/>
              </w:rPr>
            </w:pPr>
            <w:r>
              <w:rPr>
                <w:rFonts w:hint="eastAsia" w:ascii="宋体" w:hAnsi="宋体" w:cs="宋体"/>
                <w:sz w:val="28"/>
                <w:szCs w:val="28"/>
              </w:rPr>
              <w:t>　　　　　　　　　　　　　　　　申请人签名（盖章）：</w:t>
            </w:r>
          </w:p>
          <w:p>
            <w:pPr>
              <w:adjustRightInd w:val="0"/>
              <w:snapToGrid w:val="0"/>
              <w:spacing w:line="360" w:lineRule="auto"/>
              <w:jc w:val="center"/>
              <w:rPr>
                <w:rFonts w:ascii="宋体" w:hAnsi="宋体" w:cs="宋体"/>
                <w:sz w:val="28"/>
                <w:szCs w:val="28"/>
              </w:rPr>
            </w:pPr>
            <w:r>
              <w:rPr>
                <w:rFonts w:hint="eastAsia" w:ascii="宋体" w:hAnsi="宋体" w:cs="宋体"/>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68" w:hRule="atLeast"/>
        </w:trPr>
        <w:tc>
          <w:tcPr>
            <w:tcW w:w="10365" w:type="dxa"/>
            <w:gridSpan w:val="27"/>
          </w:tcPr>
          <w:p>
            <w:pPr>
              <w:adjustRightInd w:val="0"/>
              <w:snapToGrid w:val="0"/>
              <w:spacing w:line="360" w:lineRule="auto"/>
              <w:jc w:val="left"/>
              <w:rPr>
                <w:rFonts w:ascii="宋体" w:hAnsi="宋体" w:cs="宋体"/>
                <w:sz w:val="28"/>
                <w:szCs w:val="28"/>
              </w:rPr>
            </w:pPr>
            <w:r>
              <w:rPr>
                <w:rFonts w:hint="eastAsia" w:ascii="宋体" w:hAnsi="宋体" w:cs="宋体"/>
                <w:sz w:val="28"/>
                <w:szCs w:val="28"/>
              </w:rPr>
              <w:t>文化行政管理部门意见:</w:t>
            </w:r>
          </w:p>
          <w:p>
            <w:pPr>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该场地符合下列初步条件：</w:t>
            </w:r>
          </w:p>
          <w:p>
            <w:pPr>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网吧经营场地是完整一间；层高（　）米；不在居民住宅区内；所处建筑物第（　）层；周围200米内没有中、小学校。</w:t>
            </w:r>
          </w:p>
          <w:p>
            <w:pPr>
              <w:adjustRightInd w:val="0"/>
              <w:snapToGrid w:val="0"/>
              <w:spacing w:line="360" w:lineRule="auto"/>
              <w:jc w:val="center"/>
              <w:rPr>
                <w:rFonts w:ascii="宋体" w:hAnsi="宋体" w:cs="宋体"/>
                <w:sz w:val="28"/>
                <w:szCs w:val="28"/>
              </w:rPr>
            </w:pPr>
          </w:p>
          <w:p>
            <w:pPr>
              <w:wordWrap w:val="0"/>
              <w:adjustRightInd w:val="0"/>
              <w:snapToGrid w:val="0"/>
              <w:spacing w:line="360" w:lineRule="auto"/>
              <w:jc w:val="right"/>
              <w:rPr>
                <w:rFonts w:ascii="宋体" w:hAnsi="宋体" w:cs="宋体"/>
                <w:sz w:val="28"/>
                <w:szCs w:val="28"/>
              </w:rPr>
            </w:pPr>
            <w:r>
              <w:rPr>
                <w:rFonts w:hint="eastAsia" w:ascii="宋体" w:hAnsi="宋体" w:cs="宋体"/>
                <w:sz w:val="28"/>
                <w:szCs w:val="28"/>
              </w:rPr>
              <w:t xml:space="preserve">（盖  章）           </w:t>
            </w:r>
          </w:p>
          <w:p>
            <w:pPr>
              <w:wordWrap w:val="0"/>
              <w:adjustRightInd w:val="0"/>
              <w:snapToGrid w:val="0"/>
              <w:spacing w:line="360" w:lineRule="auto"/>
              <w:jc w:val="right"/>
              <w:rPr>
                <w:rFonts w:ascii="宋体" w:hAnsi="宋体" w:cs="宋体"/>
                <w:sz w:val="28"/>
                <w:szCs w:val="28"/>
              </w:rPr>
            </w:pPr>
            <w:r>
              <w:rPr>
                <w:rFonts w:hint="eastAsia" w:ascii="宋体" w:hAnsi="宋体" w:cs="宋体"/>
                <w:sz w:val="28"/>
                <w:szCs w:val="28"/>
              </w:rPr>
              <w:t xml:space="preserve">签 名：           </w:t>
            </w:r>
          </w:p>
          <w:p>
            <w:pPr>
              <w:wordWrap w:val="0"/>
              <w:adjustRightInd w:val="0"/>
              <w:snapToGrid w:val="0"/>
              <w:spacing w:line="360" w:lineRule="auto"/>
              <w:jc w:val="right"/>
              <w:rPr>
                <w:rFonts w:ascii="宋体" w:hAnsi="宋体" w:cs="宋体"/>
                <w:szCs w:val="21"/>
              </w:rPr>
            </w:pPr>
            <w:r>
              <w:rPr>
                <w:rFonts w:hint="eastAsia" w:ascii="宋体" w:hAnsi="宋体" w:cs="宋体"/>
                <w:sz w:val="28"/>
                <w:szCs w:val="28"/>
              </w:rPr>
              <w:t xml:space="preserve">年  月  日  </w:t>
            </w:r>
            <w:r>
              <w:rPr>
                <w:rFonts w:hint="eastAsia" w:ascii="宋体" w:hAnsi="宋体" w:cs="宋体"/>
                <w:szCs w:val="21"/>
              </w:rPr>
              <w:t xml:space="preserve">         </w:t>
            </w:r>
          </w:p>
        </w:tc>
      </w:tr>
    </w:tbl>
    <w:p>
      <w:pPr>
        <w:jc w:val="center"/>
        <w:rPr>
          <w:rFonts w:ascii="黑体" w:eastAsia="黑体"/>
          <w:sz w:val="44"/>
          <w:szCs w:val="44"/>
        </w:rPr>
      </w:pPr>
    </w:p>
    <w:tbl>
      <w:tblPr>
        <w:tblStyle w:val="4"/>
        <w:tblW w:w="8648" w:type="dxa"/>
        <w:jc w:val="center"/>
        <w:tblInd w:w="0" w:type="dxa"/>
        <w:tblLayout w:type="fixed"/>
        <w:tblCellMar>
          <w:top w:w="0" w:type="dxa"/>
          <w:left w:w="108" w:type="dxa"/>
          <w:bottom w:w="0" w:type="dxa"/>
          <w:right w:w="108" w:type="dxa"/>
        </w:tblCellMar>
      </w:tblPr>
      <w:tblGrid>
        <w:gridCol w:w="1260"/>
        <w:gridCol w:w="1196"/>
        <w:gridCol w:w="236"/>
        <w:gridCol w:w="240"/>
        <w:gridCol w:w="240"/>
        <w:gridCol w:w="956"/>
        <w:gridCol w:w="1632"/>
        <w:gridCol w:w="1080"/>
        <w:gridCol w:w="1808"/>
      </w:tblGrid>
      <w:tr>
        <w:tblPrEx>
          <w:tblLayout w:type="fixed"/>
          <w:tblCellMar>
            <w:top w:w="0" w:type="dxa"/>
            <w:left w:w="108" w:type="dxa"/>
            <w:bottom w:w="0" w:type="dxa"/>
            <w:right w:w="108" w:type="dxa"/>
          </w:tblCellMar>
        </w:tblPrEx>
        <w:trPr>
          <w:trHeight w:val="810" w:hRule="atLeast"/>
          <w:jc w:val="center"/>
        </w:trPr>
        <w:tc>
          <w:tcPr>
            <w:tcW w:w="8648" w:type="dxa"/>
            <w:gridSpan w:val="9"/>
            <w:tcBorders>
              <w:top w:val="nil"/>
              <w:left w:val="nil"/>
              <w:bottom w:val="nil"/>
              <w:right w:val="nil"/>
            </w:tcBorders>
            <w:vAlign w:val="center"/>
          </w:tcPr>
          <w:p>
            <w:pPr>
              <w:adjustRightInd w:val="0"/>
              <w:snapToGrid w:val="0"/>
              <w:spacing w:line="360" w:lineRule="auto"/>
              <w:jc w:val="center"/>
              <w:rPr>
                <w:rFonts w:hAnsi="宋体"/>
                <w:b/>
                <w:bCs/>
                <w:sz w:val="36"/>
                <w:szCs w:val="36"/>
              </w:rPr>
            </w:pPr>
            <w:r>
              <w:rPr>
                <w:rFonts w:hint="eastAsia" w:ascii="黑体" w:hAnsi="黑体" w:eastAsia="黑体" w:cs="黑体"/>
                <w:b/>
                <w:bCs/>
                <w:sz w:val="36"/>
                <w:szCs w:val="36"/>
              </w:rPr>
              <w:t>互联网上网服务营业场所初次勘查情况登记表</w:t>
            </w:r>
          </w:p>
        </w:tc>
      </w:tr>
      <w:tr>
        <w:tblPrEx>
          <w:tblLayout w:type="fixed"/>
          <w:tblCellMar>
            <w:top w:w="0" w:type="dxa"/>
            <w:left w:w="108" w:type="dxa"/>
            <w:bottom w:w="0" w:type="dxa"/>
            <w:right w:w="108" w:type="dxa"/>
          </w:tblCellMar>
        </w:tblPrEx>
        <w:trPr>
          <w:trHeight w:val="589"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申请单位</w:t>
            </w:r>
          </w:p>
        </w:tc>
        <w:tc>
          <w:tcPr>
            <w:tcW w:w="4500" w:type="dxa"/>
            <w:gridSpan w:val="6"/>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记录人</w:t>
            </w:r>
          </w:p>
        </w:tc>
        <w:tc>
          <w:tcPr>
            <w:tcW w:w="1808"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r>
      <w:tr>
        <w:tblPrEx>
          <w:tblLayout w:type="fixed"/>
          <w:tblCellMar>
            <w:top w:w="0" w:type="dxa"/>
            <w:left w:w="108" w:type="dxa"/>
            <w:bottom w:w="0" w:type="dxa"/>
            <w:right w:w="108" w:type="dxa"/>
          </w:tblCellMar>
        </w:tblPrEx>
        <w:trPr>
          <w:trHeight w:val="563" w:hRule="atLeast"/>
          <w:jc w:val="center"/>
        </w:trPr>
        <w:tc>
          <w:tcPr>
            <w:tcW w:w="1260" w:type="dxa"/>
            <w:tcBorders>
              <w:top w:val="nil"/>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勘察时间</w:t>
            </w:r>
          </w:p>
        </w:tc>
        <w:tc>
          <w:tcPr>
            <w:tcW w:w="7388" w:type="dxa"/>
            <w:gridSpan w:val="8"/>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年    月   日    时   分  至      时    分</w:t>
            </w:r>
          </w:p>
        </w:tc>
      </w:tr>
      <w:tr>
        <w:tblPrEx>
          <w:tblLayout w:type="fixed"/>
          <w:tblCellMar>
            <w:top w:w="0" w:type="dxa"/>
            <w:left w:w="108" w:type="dxa"/>
            <w:bottom w:w="0" w:type="dxa"/>
            <w:right w:w="108" w:type="dxa"/>
          </w:tblCellMar>
        </w:tblPrEx>
        <w:trPr>
          <w:trHeight w:val="600" w:hRule="atLeast"/>
          <w:jc w:val="center"/>
        </w:trPr>
        <w:tc>
          <w:tcPr>
            <w:tcW w:w="8648" w:type="dxa"/>
            <w:gridSpan w:val="9"/>
            <w:tcBorders>
              <w:top w:val="single" w:color="auto" w:sz="4" w:space="0"/>
              <w:left w:val="single" w:color="auto" w:sz="4" w:space="0"/>
              <w:bottom w:val="single" w:color="auto" w:sz="4" w:space="0"/>
              <w:right w:val="single" w:color="auto" w:sz="4" w:space="0"/>
            </w:tcBorders>
            <w:shd w:val="clear" w:color="auto" w:fill="CCFFFF"/>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网　吧　经　营　场　地　基　本　情　况</w:t>
            </w:r>
          </w:p>
        </w:tc>
      </w:tr>
      <w:tr>
        <w:tblPrEx>
          <w:tblLayout w:type="fixed"/>
          <w:tblCellMar>
            <w:top w:w="0" w:type="dxa"/>
            <w:left w:w="108" w:type="dxa"/>
            <w:bottom w:w="0" w:type="dxa"/>
            <w:right w:w="108" w:type="dxa"/>
          </w:tblCellMar>
        </w:tblPrEx>
        <w:trPr>
          <w:trHeight w:val="450" w:hRule="atLeast"/>
          <w:jc w:val="center"/>
        </w:trPr>
        <w:tc>
          <w:tcPr>
            <w:tcW w:w="684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网吧经营场地完整一间</w:t>
            </w:r>
          </w:p>
        </w:tc>
        <w:tc>
          <w:tcPr>
            <w:tcW w:w="1808" w:type="dxa"/>
            <w:tcBorders>
              <w:top w:val="nil"/>
              <w:left w:val="nil"/>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是□   否□</w:t>
            </w:r>
          </w:p>
        </w:tc>
      </w:tr>
      <w:tr>
        <w:tblPrEx>
          <w:tblLayout w:type="fixed"/>
          <w:tblCellMar>
            <w:top w:w="0" w:type="dxa"/>
            <w:left w:w="108" w:type="dxa"/>
            <w:bottom w:w="0" w:type="dxa"/>
            <w:right w:w="108" w:type="dxa"/>
          </w:tblCellMar>
        </w:tblPrEx>
        <w:trPr>
          <w:trHeight w:val="450" w:hRule="atLeast"/>
          <w:jc w:val="center"/>
        </w:trPr>
        <w:tc>
          <w:tcPr>
            <w:tcW w:w="684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网吧经营场地层高</w:t>
            </w:r>
          </w:p>
        </w:tc>
        <w:tc>
          <w:tcPr>
            <w:tcW w:w="1808" w:type="dxa"/>
            <w:tcBorders>
              <w:top w:val="nil"/>
              <w:left w:val="nil"/>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　　　　米</w:t>
            </w:r>
          </w:p>
        </w:tc>
      </w:tr>
      <w:tr>
        <w:tblPrEx>
          <w:tblLayout w:type="fixed"/>
          <w:tblCellMar>
            <w:top w:w="0" w:type="dxa"/>
            <w:left w:w="108" w:type="dxa"/>
            <w:bottom w:w="0" w:type="dxa"/>
            <w:right w:w="108" w:type="dxa"/>
          </w:tblCellMar>
        </w:tblPrEx>
        <w:trPr>
          <w:trHeight w:val="450" w:hRule="atLeast"/>
          <w:jc w:val="center"/>
        </w:trPr>
        <w:tc>
          <w:tcPr>
            <w:tcW w:w="684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居民住宅区内</w:t>
            </w:r>
          </w:p>
        </w:tc>
        <w:tc>
          <w:tcPr>
            <w:tcW w:w="1808" w:type="dxa"/>
            <w:tcBorders>
              <w:top w:val="nil"/>
              <w:left w:val="nil"/>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是□   否□</w:t>
            </w:r>
          </w:p>
        </w:tc>
      </w:tr>
      <w:tr>
        <w:tblPrEx>
          <w:tblLayout w:type="fixed"/>
          <w:tblCellMar>
            <w:top w:w="0" w:type="dxa"/>
            <w:left w:w="108" w:type="dxa"/>
            <w:bottom w:w="0" w:type="dxa"/>
            <w:right w:w="108" w:type="dxa"/>
          </w:tblCellMar>
        </w:tblPrEx>
        <w:trPr>
          <w:trHeight w:val="450" w:hRule="atLeast"/>
          <w:jc w:val="center"/>
        </w:trPr>
        <w:tc>
          <w:tcPr>
            <w:tcW w:w="684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网吧经营场地所处建筑物楼层</w:t>
            </w:r>
          </w:p>
        </w:tc>
        <w:tc>
          <w:tcPr>
            <w:tcW w:w="1808" w:type="dxa"/>
            <w:tcBorders>
              <w:top w:val="nil"/>
              <w:left w:val="nil"/>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楼</w:t>
            </w:r>
          </w:p>
        </w:tc>
      </w:tr>
      <w:tr>
        <w:tblPrEx>
          <w:tblLayout w:type="fixed"/>
          <w:tblCellMar>
            <w:top w:w="0" w:type="dxa"/>
            <w:left w:w="108" w:type="dxa"/>
            <w:bottom w:w="0" w:type="dxa"/>
            <w:right w:w="108" w:type="dxa"/>
          </w:tblCellMar>
        </w:tblPrEx>
        <w:trPr>
          <w:trHeight w:val="450" w:hRule="atLeast"/>
          <w:jc w:val="center"/>
        </w:trPr>
        <w:tc>
          <w:tcPr>
            <w:tcW w:w="684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周围200米内有中、小学校</w:t>
            </w:r>
          </w:p>
        </w:tc>
        <w:tc>
          <w:tcPr>
            <w:tcW w:w="1808" w:type="dxa"/>
            <w:tcBorders>
              <w:top w:val="nil"/>
              <w:left w:val="nil"/>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是□   否□</w:t>
            </w:r>
          </w:p>
        </w:tc>
      </w:tr>
      <w:tr>
        <w:tblPrEx>
          <w:tblLayout w:type="fixed"/>
          <w:tblCellMar>
            <w:top w:w="0" w:type="dxa"/>
            <w:left w:w="108" w:type="dxa"/>
            <w:bottom w:w="0" w:type="dxa"/>
            <w:right w:w="108" w:type="dxa"/>
          </w:tblCellMar>
        </w:tblPrEx>
        <w:trPr>
          <w:trHeight w:val="495" w:hRule="atLeast"/>
          <w:jc w:val="center"/>
        </w:trPr>
        <w:tc>
          <w:tcPr>
            <w:tcW w:w="8648" w:type="dxa"/>
            <w:gridSpan w:val="9"/>
            <w:tcBorders>
              <w:top w:val="single" w:color="auto" w:sz="4" w:space="0"/>
              <w:left w:val="single" w:color="auto" w:sz="4" w:space="0"/>
              <w:bottom w:val="single" w:color="auto" w:sz="4" w:space="0"/>
              <w:right w:val="single" w:color="auto" w:sz="4" w:space="0"/>
            </w:tcBorders>
            <w:shd w:val="clear" w:color="auto" w:fill="CCFFFF"/>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网　吧　经　营　场　地　地　理　位　置　平　面　图</w:t>
            </w:r>
          </w:p>
        </w:tc>
      </w:tr>
      <w:tr>
        <w:tblPrEx>
          <w:tblLayout w:type="fixed"/>
          <w:tblCellMar>
            <w:top w:w="0" w:type="dxa"/>
            <w:left w:w="108" w:type="dxa"/>
            <w:bottom w:w="0" w:type="dxa"/>
            <w:right w:w="108" w:type="dxa"/>
          </w:tblCellMar>
        </w:tblPrEx>
        <w:trPr>
          <w:trHeight w:val="157" w:hRule="atLeast"/>
          <w:jc w:val="center"/>
        </w:trPr>
        <w:tc>
          <w:tcPr>
            <w:tcW w:w="2456" w:type="dxa"/>
            <w:gridSpan w:val="2"/>
            <w:tcBorders>
              <w:top w:val="nil"/>
              <w:left w:val="single" w:color="auto" w:sz="4" w:space="0"/>
              <w:bottom w:val="nil"/>
              <w:right w:val="nil"/>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236" w:type="dxa"/>
            <w:tcBorders>
              <w:top w:val="nil"/>
              <w:left w:val="nil"/>
              <w:bottom w:val="nil"/>
              <w:right w:val="nil"/>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956" w:type="dxa"/>
            <w:tcBorders>
              <w:top w:val="nil"/>
              <w:left w:val="nil"/>
              <w:bottom w:val="nil"/>
              <w:right w:val="nil"/>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4520" w:type="dxa"/>
            <w:gridSpan w:val="3"/>
            <w:tcBorders>
              <w:top w:val="nil"/>
              <w:left w:val="nil"/>
              <w:bottom w:val="nil"/>
              <w:right w:val="single" w:color="auto" w:sz="4" w:space="0"/>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r>
      <w:tr>
        <w:tblPrEx>
          <w:tblLayout w:type="fixed"/>
          <w:tblCellMar>
            <w:top w:w="0" w:type="dxa"/>
            <w:left w:w="108" w:type="dxa"/>
            <w:bottom w:w="0" w:type="dxa"/>
            <w:right w:w="108" w:type="dxa"/>
          </w:tblCellMar>
        </w:tblPrEx>
        <w:trPr>
          <w:trHeight w:val="585" w:hRule="atLeast"/>
          <w:jc w:val="center"/>
        </w:trPr>
        <w:tc>
          <w:tcPr>
            <w:tcW w:w="2456" w:type="dxa"/>
            <w:gridSpan w:val="2"/>
            <w:tcBorders>
              <w:top w:val="nil"/>
              <w:left w:val="single" w:color="auto" w:sz="4" w:space="0"/>
              <w:bottom w:val="nil"/>
              <w:right w:val="nil"/>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236"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956"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4520" w:type="dxa"/>
            <w:gridSpan w:val="3"/>
            <w:tcBorders>
              <w:top w:val="nil"/>
              <w:left w:val="nil"/>
              <w:bottom w:val="nil"/>
              <w:right w:val="single" w:color="auto" w:sz="4" w:space="0"/>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r>
      <w:tr>
        <w:tblPrEx>
          <w:tblLayout w:type="fixed"/>
          <w:tblCellMar>
            <w:top w:w="0" w:type="dxa"/>
            <w:left w:w="108" w:type="dxa"/>
            <w:bottom w:w="0" w:type="dxa"/>
            <w:right w:w="108" w:type="dxa"/>
          </w:tblCellMar>
        </w:tblPrEx>
        <w:trPr>
          <w:trHeight w:val="435" w:hRule="atLeast"/>
          <w:jc w:val="center"/>
        </w:trPr>
        <w:tc>
          <w:tcPr>
            <w:tcW w:w="2456" w:type="dxa"/>
            <w:gridSpan w:val="2"/>
            <w:tcBorders>
              <w:top w:val="nil"/>
              <w:left w:val="single" w:color="auto" w:sz="4" w:space="0"/>
              <w:bottom w:val="nil"/>
              <w:right w:val="nil"/>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236"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956"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4520" w:type="dxa"/>
            <w:gridSpan w:val="3"/>
            <w:tcBorders>
              <w:top w:val="nil"/>
              <w:left w:val="nil"/>
              <w:bottom w:val="nil"/>
              <w:right w:val="single" w:color="auto" w:sz="4" w:space="0"/>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r>
      <w:tr>
        <w:tblPrEx>
          <w:tblLayout w:type="fixed"/>
          <w:tblCellMar>
            <w:top w:w="0" w:type="dxa"/>
            <w:left w:w="108" w:type="dxa"/>
            <w:bottom w:w="0" w:type="dxa"/>
            <w:right w:w="108" w:type="dxa"/>
          </w:tblCellMar>
        </w:tblPrEx>
        <w:trPr>
          <w:trHeight w:val="435" w:hRule="atLeast"/>
          <w:jc w:val="center"/>
        </w:trPr>
        <w:tc>
          <w:tcPr>
            <w:tcW w:w="2456" w:type="dxa"/>
            <w:gridSpan w:val="2"/>
            <w:tcBorders>
              <w:top w:val="nil"/>
              <w:left w:val="single" w:color="auto" w:sz="4" w:space="0"/>
              <w:bottom w:val="nil"/>
              <w:right w:val="nil"/>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236"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956"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4520" w:type="dxa"/>
            <w:gridSpan w:val="3"/>
            <w:tcBorders>
              <w:top w:val="nil"/>
              <w:left w:val="nil"/>
              <w:bottom w:val="nil"/>
              <w:right w:val="single" w:color="auto" w:sz="4" w:space="0"/>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r>
      <w:tr>
        <w:tblPrEx>
          <w:tblLayout w:type="fixed"/>
          <w:tblCellMar>
            <w:top w:w="0" w:type="dxa"/>
            <w:left w:w="108" w:type="dxa"/>
            <w:bottom w:w="0" w:type="dxa"/>
            <w:right w:w="108" w:type="dxa"/>
          </w:tblCellMar>
        </w:tblPrEx>
        <w:trPr>
          <w:trHeight w:val="510" w:hRule="atLeast"/>
          <w:jc w:val="center"/>
        </w:trPr>
        <w:tc>
          <w:tcPr>
            <w:tcW w:w="2456" w:type="dxa"/>
            <w:gridSpan w:val="2"/>
            <w:tcBorders>
              <w:top w:val="nil"/>
              <w:left w:val="single" w:color="auto" w:sz="4" w:space="0"/>
              <w:bottom w:val="nil"/>
              <w:right w:val="nil"/>
            </w:tcBorders>
          </w:tcPr>
          <w:p>
            <w:pPr>
              <w:adjustRightInd w:val="0"/>
              <w:snapToGrid w:val="0"/>
              <w:spacing w:line="360" w:lineRule="auto"/>
              <w:rPr>
                <w:rFonts w:ascii="仿宋" w:hAnsi="仿宋" w:eastAsia="仿宋" w:cs="仿宋"/>
                <w:sz w:val="24"/>
              </w:rPr>
            </w:pPr>
          </w:p>
        </w:tc>
        <w:tc>
          <w:tcPr>
            <w:tcW w:w="236"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956"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4520" w:type="dxa"/>
            <w:gridSpan w:val="3"/>
            <w:tcBorders>
              <w:top w:val="nil"/>
              <w:left w:val="nil"/>
              <w:bottom w:val="nil"/>
              <w:right w:val="single" w:color="auto" w:sz="4" w:space="0"/>
            </w:tcBorders>
          </w:tcPr>
          <w:p>
            <w:pPr>
              <w:adjustRightInd w:val="0"/>
              <w:snapToGrid w:val="0"/>
              <w:spacing w:line="360" w:lineRule="auto"/>
              <w:rPr>
                <w:rFonts w:ascii="仿宋" w:hAnsi="仿宋" w:eastAsia="仿宋" w:cs="仿宋"/>
                <w:sz w:val="24"/>
              </w:rPr>
            </w:pPr>
          </w:p>
        </w:tc>
      </w:tr>
      <w:tr>
        <w:tblPrEx>
          <w:tblLayout w:type="fixed"/>
          <w:tblCellMar>
            <w:top w:w="0" w:type="dxa"/>
            <w:left w:w="108" w:type="dxa"/>
            <w:bottom w:w="0" w:type="dxa"/>
            <w:right w:w="108" w:type="dxa"/>
          </w:tblCellMar>
        </w:tblPrEx>
        <w:trPr>
          <w:trHeight w:val="435" w:hRule="atLeast"/>
          <w:jc w:val="center"/>
        </w:trPr>
        <w:tc>
          <w:tcPr>
            <w:tcW w:w="2456" w:type="dxa"/>
            <w:gridSpan w:val="2"/>
            <w:tcBorders>
              <w:top w:val="nil"/>
              <w:left w:val="single" w:color="auto" w:sz="4" w:space="0"/>
              <w:bottom w:val="nil"/>
              <w:right w:val="nil"/>
            </w:tcBorders>
          </w:tcPr>
          <w:p>
            <w:pPr>
              <w:adjustRightInd w:val="0"/>
              <w:snapToGrid w:val="0"/>
              <w:spacing w:line="360" w:lineRule="auto"/>
              <w:rPr>
                <w:rFonts w:ascii="仿宋" w:hAnsi="仿宋" w:eastAsia="仿宋" w:cs="仿宋"/>
                <w:sz w:val="24"/>
              </w:rPr>
            </w:pPr>
          </w:p>
        </w:tc>
        <w:tc>
          <w:tcPr>
            <w:tcW w:w="236"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956"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4520" w:type="dxa"/>
            <w:gridSpan w:val="3"/>
            <w:tcBorders>
              <w:top w:val="nil"/>
              <w:left w:val="nil"/>
              <w:bottom w:val="nil"/>
              <w:right w:val="single" w:color="auto" w:sz="4" w:space="0"/>
            </w:tcBorders>
          </w:tcPr>
          <w:p>
            <w:pPr>
              <w:adjustRightInd w:val="0"/>
              <w:snapToGrid w:val="0"/>
              <w:spacing w:line="360" w:lineRule="auto"/>
              <w:rPr>
                <w:rFonts w:ascii="仿宋" w:hAnsi="仿宋" w:eastAsia="仿宋" w:cs="仿宋"/>
                <w:sz w:val="24"/>
              </w:rPr>
            </w:pPr>
          </w:p>
        </w:tc>
      </w:tr>
      <w:tr>
        <w:tblPrEx>
          <w:tblLayout w:type="fixed"/>
          <w:tblCellMar>
            <w:top w:w="0" w:type="dxa"/>
            <w:left w:w="108" w:type="dxa"/>
            <w:bottom w:w="0" w:type="dxa"/>
            <w:right w:w="108" w:type="dxa"/>
          </w:tblCellMar>
        </w:tblPrEx>
        <w:trPr>
          <w:trHeight w:val="435" w:hRule="atLeast"/>
          <w:jc w:val="center"/>
        </w:trPr>
        <w:tc>
          <w:tcPr>
            <w:tcW w:w="2456" w:type="dxa"/>
            <w:gridSpan w:val="2"/>
            <w:tcBorders>
              <w:top w:val="nil"/>
              <w:left w:val="single" w:color="auto" w:sz="4" w:space="0"/>
              <w:bottom w:val="nil"/>
              <w:right w:val="nil"/>
            </w:tcBorders>
          </w:tcPr>
          <w:p>
            <w:pPr>
              <w:adjustRightInd w:val="0"/>
              <w:snapToGrid w:val="0"/>
              <w:spacing w:line="360" w:lineRule="auto"/>
              <w:rPr>
                <w:rFonts w:ascii="仿宋" w:hAnsi="仿宋" w:eastAsia="仿宋" w:cs="仿宋"/>
                <w:sz w:val="24"/>
              </w:rPr>
            </w:pPr>
          </w:p>
        </w:tc>
        <w:tc>
          <w:tcPr>
            <w:tcW w:w="236"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956"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4520" w:type="dxa"/>
            <w:gridSpan w:val="3"/>
            <w:tcBorders>
              <w:top w:val="nil"/>
              <w:left w:val="nil"/>
              <w:bottom w:val="nil"/>
              <w:right w:val="single" w:color="auto" w:sz="4" w:space="0"/>
            </w:tcBorders>
          </w:tcPr>
          <w:p>
            <w:pPr>
              <w:adjustRightInd w:val="0"/>
              <w:snapToGrid w:val="0"/>
              <w:spacing w:line="360" w:lineRule="auto"/>
              <w:rPr>
                <w:rFonts w:ascii="仿宋" w:hAnsi="仿宋" w:eastAsia="仿宋" w:cs="仿宋"/>
                <w:sz w:val="24"/>
              </w:rPr>
            </w:pPr>
          </w:p>
        </w:tc>
      </w:tr>
      <w:tr>
        <w:tblPrEx>
          <w:tblLayout w:type="fixed"/>
          <w:tblCellMar>
            <w:top w:w="0" w:type="dxa"/>
            <w:left w:w="108" w:type="dxa"/>
            <w:bottom w:w="0" w:type="dxa"/>
            <w:right w:w="108" w:type="dxa"/>
          </w:tblCellMar>
        </w:tblPrEx>
        <w:trPr>
          <w:trHeight w:val="435" w:hRule="atLeast"/>
          <w:jc w:val="center"/>
        </w:trPr>
        <w:tc>
          <w:tcPr>
            <w:tcW w:w="2456" w:type="dxa"/>
            <w:gridSpan w:val="2"/>
            <w:tcBorders>
              <w:top w:val="nil"/>
              <w:left w:val="single" w:color="auto" w:sz="4" w:space="0"/>
              <w:bottom w:val="nil"/>
              <w:right w:val="nil"/>
            </w:tcBorders>
          </w:tcPr>
          <w:p>
            <w:pPr>
              <w:adjustRightInd w:val="0"/>
              <w:snapToGrid w:val="0"/>
              <w:spacing w:line="360" w:lineRule="auto"/>
              <w:rPr>
                <w:rFonts w:ascii="仿宋" w:hAnsi="仿宋" w:eastAsia="仿宋" w:cs="仿宋"/>
                <w:sz w:val="24"/>
              </w:rPr>
            </w:pPr>
          </w:p>
        </w:tc>
        <w:tc>
          <w:tcPr>
            <w:tcW w:w="236"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956" w:type="dxa"/>
            <w:tcBorders>
              <w:top w:val="nil"/>
              <w:left w:val="nil"/>
              <w:bottom w:val="nil"/>
              <w:right w:val="nil"/>
            </w:tcBorders>
          </w:tcPr>
          <w:p>
            <w:pPr>
              <w:adjustRightInd w:val="0"/>
              <w:snapToGrid w:val="0"/>
              <w:spacing w:line="360" w:lineRule="auto"/>
              <w:rPr>
                <w:rFonts w:ascii="仿宋" w:hAnsi="仿宋" w:eastAsia="仿宋" w:cs="仿宋"/>
                <w:sz w:val="24"/>
              </w:rPr>
            </w:pPr>
          </w:p>
        </w:tc>
        <w:tc>
          <w:tcPr>
            <w:tcW w:w="4520" w:type="dxa"/>
            <w:gridSpan w:val="3"/>
            <w:tcBorders>
              <w:top w:val="nil"/>
              <w:left w:val="nil"/>
              <w:bottom w:val="nil"/>
              <w:right w:val="single" w:color="auto" w:sz="4" w:space="0"/>
            </w:tcBorders>
          </w:tcPr>
          <w:p>
            <w:pPr>
              <w:adjustRightInd w:val="0"/>
              <w:snapToGrid w:val="0"/>
              <w:spacing w:line="360" w:lineRule="auto"/>
              <w:rPr>
                <w:rFonts w:ascii="仿宋" w:hAnsi="仿宋" w:eastAsia="仿宋" w:cs="仿宋"/>
                <w:sz w:val="24"/>
              </w:rPr>
            </w:pPr>
          </w:p>
        </w:tc>
      </w:tr>
      <w:tr>
        <w:tblPrEx>
          <w:tblLayout w:type="fixed"/>
          <w:tblCellMar>
            <w:top w:w="0" w:type="dxa"/>
            <w:left w:w="108" w:type="dxa"/>
            <w:bottom w:w="0" w:type="dxa"/>
            <w:right w:w="108" w:type="dxa"/>
          </w:tblCellMar>
        </w:tblPrEx>
        <w:trPr>
          <w:trHeight w:val="1163" w:hRule="atLeast"/>
          <w:jc w:val="center"/>
        </w:trPr>
        <w:tc>
          <w:tcPr>
            <w:tcW w:w="2456" w:type="dxa"/>
            <w:gridSpan w:val="2"/>
            <w:tcBorders>
              <w:top w:val="nil"/>
              <w:left w:val="single" w:color="auto" w:sz="4" w:space="0"/>
              <w:bottom w:val="single" w:color="auto" w:sz="4" w:space="0"/>
              <w:right w:val="nil"/>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236" w:type="dxa"/>
            <w:tcBorders>
              <w:top w:val="nil"/>
              <w:left w:val="nil"/>
              <w:bottom w:val="single" w:color="auto" w:sz="4" w:space="0"/>
              <w:right w:val="nil"/>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240" w:type="dxa"/>
            <w:tcBorders>
              <w:top w:val="nil"/>
              <w:left w:val="nil"/>
              <w:bottom w:val="single" w:color="auto" w:sz="4" w:space="0"/>
              <w:right w:val="nil"/>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240" w:type="dxa"/>
            <w:tcBorders>
              <w:top w:val="nil"/>
              <w:left w:val="nil"/>
              <w:bottom w:val="single" w:color="auto" w:sz="4" w:space="0"/>
              <w:right w:val="nil"/>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956" w:type="dxa"/>
            <w:tcBorders>
              <w:top w:val="nil"/>
              <w:left w:val="nil"/>
              <w:bottom w:val="single" w:color="auto" w:sz="4" w:space="0"/>
              <w:right w:val="nil"/>
            </w:tcBorders>
            <w:vAlign w:val="center"/>
          </w:tcPr>
          <w:p>
            <w:pPr>
              <w:adjustRightInd w:val="0"/>
              <w:snapToGrid w:val="0"/>
              <w:spacing w:line="360" w:lineRule="auto"/>
              <w:jc w:val="left"/>
              <w:rPr>
                <w:rFonts w:ascii="仿宋" w:hAnsi="仿宋" w:eastAsia="仿宋" w:cs="仿宋"/>
                <w:sz w:val="24"/>
              </w:rPr>
            </w:pPr>
            <w:r>
              <w:rPr>
                <w:rFonts w:hint="eastAsia" w:ascii="仿宋" w:hAnsi="仿宋" w:eastAsia="仿宋" w:cs="仿宋"/>
                <w:sz w:val="24"/>
              </w:rPr>
              <w:t>　</w:t>
            </w:r>
          </w:p>
        </w:tc>
        <w:tc>
          <w:tcPr>
            <w:tcW w:w="4520" w:type="dxa"/>
            <w:gridSpan w:val="3"/>
            <w:tcBorders>
              <w:top w:val="nil"/>
              <w:left w:val="nil"/>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r>
      <w:tr>
        <w:tblPrEx>
          <w:tblLayout w:type="fixed"/>
          <w:tblCellMar>
            <w:top w:w="0" w:type="dxa"/>
            <w:left w:w="108" w:type="dxa"/>
            <w:bottom w:w="0" w:type="dxa"/>
            <w:right w:w="108" w:type="dxa"/>
          </w:tblCellMar>
        </w:tblPrEx>
        <w:trPr>
          <w:trHeight w:val="323" w:hRule="atLeast"/>
          <w:jc w:val="center"/>
        </w:trPr>
        <w:tc>
          <w:tcPr>
            <w:tcW w:w="4128" w:type="dxa"/>
            <w:gridSpan w:val="6"/>
            <w:tcBorders>
              <w:top w:val="single" w:color="auto" w:sz="4" w:space="0"/>
              <w:left w:val="single" w:color="auto" w:sz="4" w:space="0"/>
              <w:bottom w:val="single" w:color="auto" w:sz="4" w:space="0"/>
              <w:right w:val="single" w:color="auto" w:sz="4" w:space="0"/>
            </w:tcBorders>
            <w:shd w:val="clear" w:color="auto" w:fill="CCFFFF"/>
            <w:vAlign w:val="center"/>
          </w:tcPr>
          <w:p>
            <w:pPr>
              <w:adjustRightInd w:val="0"/>
              <w:snapToGrid w:val="0"/>
              <w:spacing w:line="360" w:lineRule="auto"/>
              <w:rPr>
                <w:rFonts w:ascii="仿宋_GB2312" w:hAnsi="仿宋" w:eastAsia="仿宋_GB2312" w:cs="仿宋"/>
                <w:sz w:val="24"/>
              </w:rPr>
            </w:pPr>
            <w:r>
              <w:rPr>
                <w:rFonts w:hint="eastAsia" w:ascii="仿宋_GB2312" w:hAnsi="仿宋" w:eastAsia="仿宋_GB2312" w:cs="仿宋"/>
                <w:sz w:val="24"/>
              </w:rPr>
              <w:t>区级文化部门勘察意见：</w:t>
            </w:r>
          </w:p>
        </w:tc>
        <w:tc>
          <w:tcPr>
            <w:tcW w:w="4520" w:type="dxa"/>
            <w:gridSpan w:val="3"/>
            <w:tcBorders>
              <w:top w:val="single" w:color="auto" w:sz="4" w:space="0"/>
              <w:left w:val="single" w:color="auto" w:sz="4" w:space="0"/>
              <w:bottom w:val="single" w:color="auto" w:sz="4" w:space="0"/>
              <w:right w:val="single" w:color="auto" w:sz="4" w:space="0"/>
            </w:tcBorders>
            <w:shd w:val="clear" w:color="auto" w:fill="CCFFFF"/>
            <w:vAlign w:val="center"/>
          </w:tcPr>
          <w:p>
            <w:pPr>
              <w:adjustRightInd w:val="0"/>
              <w:snapToGrid w:val="0"/>
              <w:spacing w:line="360" w:lineRule="auto"/>
              <w:rPr>
                <w:rFonts w:ascii="仿宋" w:hAnsi="仿宋" w:eastAsia="仿宋" w:cs="仿宋"/>
                <w:sz w:val="24"/>
              </w:rPr>
            </w:pPr>
            <w:r>
              <w:rPr>
                <w:rFonts w:hint="eastAsia" w:ascii="仿宋_GB2312" w:hAnsi="仿宋" w:eastAsia="仿宋_GB2312" w:cs="仿宋"/>
                <w:sz w:val="24"/>
              </w:rPr>
              <w:t>上级文化部门勘察意见：</w:t>
            </w:r>
          </w:p>
        </w:tc>
      </w:tr>
      <w:tr>
        <w:tblPrEx>
          <w:tblLayout w:type="fixed"/>
          <w:tblCellMar>
            <w:top w:w="0" w:type="dxa"/>
            <w:left w:w="108" w:type="dxa"/>
            <w:bottom w:w="0" w:type="dxa"/>
            <w:right w:w="108" w:type="dxa"/>
          </w:tblCellMar>
        </w:tblPrEx>
        <w:trPr>
          <w:trHeight w:val="495" w:hRule="atLeast"/>
          <w:jc w:val="center"/>
        </w:trPr>
        <w:tc>
          <w:tcPr>
            <w:tcW w:w="2456" w:type="dxa"/>
            <w:gridSpan w:val="2"/>
            <w:tcBorders>
              <w:top w:val="nil"/>
              <w:left w:val="single" w:color="auto" w:sz="4" w:space="0"/>
              <w:bottom w:val="nil"/>
              <w:right w:val="nil"/>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236" w:type="dxa"/>
            <w:tcBorders>
              <w:top w:val="nil"/>
              <w:left w:val="nil"/>
              <w:bottom w:val="nil"/>
              <w:right w:val="nil"/>
            </w:tcBorders>
            <w:vAlign w:val="center"/>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vAlign w:val="center"/>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vAlign w:val="center"/>
          </w:tcPr>
          <w:p>
            <w:pPr>
              <w:adjustRightInd w:val="0"/>
              <w:snapToGrid w:val="0"/>
              <w:spacing w:line="360" w:lineRule="auto"/>
              <w:rPr>
                <w:rFonts w:ascii="仿宋" w:hAnsi="仿宋" w:eastAsia="仿宋" w:cs="仿宋"/>
                <w:sz w:val="24"/>
              </w:rPr>
            </w:pPr>
          </w:p>
        </w:tc>
        <w:tc>
          <w:tcPr>
            <w:tcW w:w="956" w:type="dxa"/>
            <w:vMerge w:val="restart"/>
            <w:tcBorders>
              <w:top w:val="nil"/>
              <w:left w:val="nil"/>
              <w:bottom w:val="single" w:color="000000"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4520" w:type="dxa"/>
            <w:gridSpan w:val="3"/>
            <w:vMerge w:val="restart"/>
            <w:tcBorders>
              <w:top w:val="nil"/>
              <w:left w:val="single" w:color="auto" w:sz="4" w:space="0"/>
              <w:bottom w:val="single" w:color="000000" w:sz="4" w:space="0"/>
              <w:right w:val="single" w:color="000000" w:sz="4" w:space="0"/>
            </w:tcBorders>
            <w:vAlign w:val="center"/>
          </w:tcPr>
          <w:p>
            <w:pPr>
              <w:adjustRightInd w:val="0"/>
              <w:snapToGrid w:val="0"/>
              <w:spacing w:line="360" w:lineRule="auto"/>
              <w:rPr>
                <w:rFonts w:ascii="仿宋" w:hAnsi="仿宋" w:eastAsia="仿宋" w:cs="仿宋"/>
                <w:sz w:val="24"/>
              </w:rPr>
            </w:pPr>
          </w:p>
        </w:tc>
      </w:tr>
      <w:tr>
        <w:tblPrEx>
          <w:tblLayout w:type="fixed"/>
          <w:tblCellMar>
            <w:top w:w="0" w:type="dxa"/>
            <w:left w:w="108" w:type="dxa"/>
            <w:bottom w:w="0" w:type="dxa"/>
            <w:right w:w="108" w:type="dxa"/>
          </w:tblCellMar>
        </w:tblPrEx>
        <w:trPr>
          <w:trHeight w:val="465" w:hRule="atLeast"/>
          <w:jc w:val="center"/>
        </w:trPr>
        <w:tc>
          <w:tcPr>
            <w:tcW w:w="2456" w:type="dxa"/>
            <w:gridSpan w:val="2"/>
            <w:tcBorders>
              <w:top w:val="nil"/>
              <w:left w:val="single" w:color="auto" w:sz="4" w:space="0"/>
              <w:bottom w:val="nil"/>
              <w:right w:val="nil"/>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236" w:type="dxa"/>
            <w:tcBorders>
              <w:top w:val="nil"/>
              <w:left w:val="nil"/>
              <w:bottom w:val="nil"/>
              <w:right w:val="nil"/>
            </w:tcBorders>
            <w:vAlign w:val="center"/>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vAlign w:val="center"/>
          </w:tcPr>
          <w:p>
            <w:pPr>
              <w:adjustRightInd w:val="0"/>
              <w:snapToGrid w:val="0"/>
              <w:spacing w:line="360" w:lineRule="auto"/>
              <w:rPr>
                <w:rFonts w:ascii="仿宋" w:hAnsi="仿宋" w:eastAsia="仿宋" w:cs="仿宋"/>
                <w:sz w:val="24"/>
              </w:rPr>
            </w:pPr>
          </w:p>
        </w:tc>
        <w:tc>
          <w:tcPr>
            <w:tcW w:w="240" w:type="dxa"/>
            <w:tcBorders>
              <w:top w:val="nil"/>
              <w:left w:val="nil"/>
              <w:bottom w:val="nil"/>
              <w:right w:val="nil"/>
            </w:tcBorders>
            <w:vAlign w:val="center"/>
          </w:tcPr>
          <w:p>
            <w:pPr>
              <w:adjustRightInd w:val="0"/>
              <w:snapToGrid w:val="0"/>
              <w:spacing w:line="360" w:lineRule="auto"/>
              <w:rPr>
                <w:rFonts w:ascii="仿宋" w:hAnsi="仿宋" w:eastAsia="仿宋" w:cs="仿宋"/>
                <w:sz w:val="24"/>
              </w:rPr>
            </w:pPr>
          </w:p>
        </w:tc>
        <w:tc>
          <w:tcPr>
            <w:tcW w:w="956" w:type="dxa"/>
            <w:vMerge w:val="continue"/>
            <w:tcBorders>
              <w:top w:val="nil"/>
              <w:left w:val="nil"/>
              <w:bottom w:val="nil"/>
              <w:right w:val="single" w:color="auto" w:sz="4" w:space="0"/>
            </w:tcBorders>
            <w:vAlign w:val="center"/>
          </w:tcPr>
          <w:p>
            <w:pPr>
              <w:adjustRightInd w:val="0"/>
              <w:snapToGrid w:val="0"/>
              <w:spacing w:line="360" w:lineRule="auto"/>
              <w:rPr>
                <w:rFonts w:ascii="仿宋" w:hAnsi="仿宋" w:eastAsia="仿宋" w:cs="仿宋"/>
                <w:sz w:val="24"/>
              </w:rPr>
            </w:pPr>
          </w:p>
        </w:tc>
        <w:tc>
          <w:tcPr>
            <w:tcW w:w="4520" w:type="dxa"/>
            <w:gridSpan w:val="3"/>
            <w:vMerge w:val="continue"/>
            <w:tcBorders>
              <w:top w:val="nil"/>
              <w:left w:val="nil"/>
              <w:bottom w:val="nil"/>
              <w:right w:val="single" w:color="auto" w:sz="4" w:space="0"/>
            </w:tcBorders>
            <w:vAlign w:val="center"/>
          </w:tcPr>
          <w:p>
            <w:pPr>
              <w:adjustRightInd w:val="0"/>
              <w:snapToGrid w:val="0"/>
              <w:spacing w:line="360" w:lineRule="auto"/>
              <w:rPr>
                <w:rFonts w:ascii="仿宋" w:hAnsi="仿宋" w:eastAsia="仿宋" w:cs="仿宋"/>
                <w:sz w:val="24"/>
              </w:rPr>
            </w:pPr>
          </w:p>
        </w:tc>
      </w:tr>
      <w:tr>
        <w:tblPrEx>
          <w:tblLayout w:type="fixed"/>
          <w:tblCellMar>
            <w:top w:w="0" w:type="dxa"/>
            <w:left w:w="108" w:type="dxa"/>
            <w:bottom w:w="0" w:type="dxa"/>
            <w:right w:w="108" w:type="dxa"/>
          </w:tblCellMar>
        </w:tblPrEx>
        <w:trPr>
          <w:trHeight w:val="623" w:hRule="atLeast"/>
          <w:jc w:val="center"/>
        </w:trPr>
        <w:tc>
          <w:tcPr>
            <w:tcW w:w="2456" w:type="dxa"/>
            <w:gridSpan w:val="2"/>
            <w:tcBorders>
              <w:top w:val="nil"/>
              <w:left w:val="single" w:color="auto" w:sz="4" w:space="0"/>
              <w:bottom w:val="single" w:color="auto" w:sz="4" w:space="0"/>
              <w:right w:val="nil"/>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236" w:type="dxa"/>
            <w:tcBorders>
              <w:top w:val="nil"/>
              <w:left w:val="nil"/>
              <w:bottom w:val="single" w:color="auto" w:sz="4" w:space="0"/>
              <w:right w:val="nil"/>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240" w:type="dxa"/>
            <w:tcBorders>
              <w:top w:val="nil"/>
              <w:left w:val="nil"/>
              <w:bottom w:val="single" w:color="auto" w:sz="4" w:space="0"/>
              <w:right w:val="nil"/>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240" w:type="dxa"/>
            <w:tcBorders>
              <w:top w:val="nil"/>
              <w:left w:val="nil"/>
              <w:bottom w:val="single" w:color="auto" w:sz="4" w:space="0"/>
              <w:right w:val="nil"/>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956" w:type="dxa"/>
            <w:vMerge w:val="continue"/>
            <w:tcBorders>
              <w:top w:val="nil"/>
              <w:left w:val="nil"/>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c>
          <w:tcPr>
            <w:tcW w:w="4520" w:type="dxa"/>
            <w:gridSpan w:val="3"/>
            <w:vMerge w:val="continue"/>
            <w:tcBorders>
              <w:top w:val="nil"/>
              <w:left w:val="nil"/>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p>
        </w:tc>
      </w:tr>
      <w:tr>
        <w:tblPrEx>
          <w:tblLayout w:type="fixed"/>
          <w:tblCellMar>
            <w:top w:w="0" w:type="dxa"/>
            <w:left w:w="108" w:type="dxa"/>
            <w:bottom w:w="0" w:type="dxa"/>
            <w:right w:w="108" w:type="dxa"/>
          </w:tblCellMar>
        </w:tblPrEx>
        <w:trPr>
          <w:trHeight w:val="748" w:hRule="atLeast"/>
          <w:jc w:val="center"/>
        </w:trPr>
        <w:tc>
          <w:tcPr>
            <w:tcW w:w="4128" w:type="dxa"/>
            <w:gridSpan w:val="6"/>
            <w:tcBorders>
              <w:top w:val="nil"/>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区级勘察人员签名：</w:t>
            </w:r>
          </w:p>
          <w:p>
            <w:pPr>
              <w:adjustRightInd w:val="0"/>
              <w:snapToGrid w:val="0"/>
              <w:spacing w:line="360" w:lineRule="auto"/>
              <w:rPr>
                <w:rFonts w:ascii="仿宋" w:hAnsi="仿宋" w:eastAsia="仿宋" w:cs="仿宋"/>
                <w:sz w:val="24"/>
              </w:rPr>
            </w:pPr>
            <w:r>
              <w:rPr>
                <w:rFonts w:hint="eastAsia" w:ascii="仿宋" w:hAnsi="仿宋" w:eastAsia="仿宋" w:cs="仿宋"/>
                <w:sz w:val="24"/>
              </w:rPr>
              <w:t>　</w:t>
            </w:r>
          </w:p>
        </w:tc>
        <w:tc>
          <w:tcPr>
            <w:tcW w:w="4520" w:type="dxa"/>
            <w:gridSpan w:val="3"/>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上级勘察人员签名：</w:t>
            </w:r>
          </w:p>
          <w:p>
            <w:pPr>
              <w:adjustRightInd w:val="0"/>
              <w:snapToGrid w:val="0"/>
              <w:spacing w:line="360" w:lineRule="auto"/>
              <w:rPr>
                <w:rFonts w:ascii="仿宋" w:hAnsi="仿宋" w:eastAsia="仿宋" w:cs="仿宋"/>
                <w:sz w:val="24"/>
              </w:rPr>
            </w:pPr>
          </w:p>
        </w:tc>
      </w:tr>
    </w:tbl>
    <w:p>
      <w:pPr>
        <w:adjustRightInd w:val="0"/>
        <w:snapToGrid w:val="0"/>
        <w:spacing w:line="360" w:lineRule="auto"/>
        <w:jc w:val="center"/>
        <w:rPr>
          <w:rFonts w:hint="eastAsia" w:ascii="黑体" w:hAnsi="黑体" w:eastAsia="黑体" w:cs="黑体"/>
          <w:b/>
          <w:bCs/>
          <w:sz w:val="28"/>
          <w:szCs w:val="28"/>
        </w:rPr>
      </w:pPr>
    </w:p>
    <w:p>
      <w:pPr>
        <w:adjustRightInd w:val="0"/>
        <w:snapToGrid w:val="0"/>
        <w:spacing w:line="360" w:lineRule="auto"/>
        <w:jc w:val="center"/>
        <w:rPr>
          <w:rFonts w:ascii="黑体" w:hAnsi="黑体" w:eastAsia="黑体" w:cs="黑体"/>
          <w:b/>
          <w:bCs/>
          <w:sz w:val="28"/>
          <w:szCs w:val="28"/>
        </w:rPr>
      </w:pPr>
      <w:r>
        <w:rPr>
          <w:rFonts w:hint="eastAsia" w:ascii="黑体" w:hAnsi="黑体" w:eastAsia="黑体" w:cs="黑体"/>
          <w:b/>
          <w:bCs/>
          <w:sz w:val="28"/>
          <w:szCs w:val="28"/>
        </w:rPr>
        <w:t>互联网上网服务营业场所计算机经营管理系统使用情况自查表</w:t>
      </w:r>
    </w:p>
    <w:p>
      <w:pPr>
        <w:wordWrap w:val="0"/>
        <w:adjustRightInd w:val="0"/>
        <w:snapToGrid w:val="0"/>
        <w:spacing w:line="360" w:lineRule="auto"/>
        <w:ind w:left="-426" w:leftChars="-203"/>
        <w:jc w:val="right"/>
        <w:rPr>
          <w:rFonts w:ascii="仿宋" w:hAnsi="仿宋" w:eastAsia="仿宋" w:cs="仿宋"/>
          <w:sz w:val="24"/>
        </w:rPr>
      </w:pPr>
      <w:r>
        <w:rPr>
          <w:rFonts w:hint="eastAsia" w:ascii="仿宋" w:hAnsi="仿宋" w:eastAsia="仿宋" w:cs="仿宋"/>
          <w:sz w:val="24"/>
        </w:rPr>
        <w:t xml:space="preserve">_____________（地区）《网络文化经营许可证》编号：             </w:t>
      </w:r>
    </w:p>
    <w:tbl>
      <w:tblPr>
        <w:tblStyle w:val="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886"/>
        <w:gridCol w:w="504"/>
        <w:gridCol w:w="847"/>
        <w:gridCol w:w="83"/>
        <w:gridCol w:w="1279"/>
        <w:gridCol w:w="909"/>
        <w:gridCol w:w="442"/>
        <w:gridCol w:w="475"/>
        <w:gridCol w:w="331"/>
        <w:gridCol w:w="666"/>
        <w:gridCol w:w="42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4" w:type="dxa"/>
            <w:gridSpan w:val="3"/>
          </w:tcPr>
          <w:p>
            <w:pPr>
              <w:adjustRightInd w:val="0"/>
              <w:snapToGrid w:val="0"/>
              <w:spacing w:line="360" w:lineRule="auto"/>
              <w:rPr>
                <w:rFonts w:ascii="仿宋" w:hAnsi="仿宋" w:eastAsia="仿宋" w:cs="仿宋"/>
                <w:sz w:val="24"/>
              </w:rPr>
            </w:pPr>
            <w:r>
              <w:rPr>
                <w:rFonts w:hint="eastAsia" w:ascii="仿宋" w:hAnsi="仿宋" w:eastAsia="仿宋" w:cs="仿宋"/>
                <w:sz w:val="24"/>
              </w:rPr>
              <w:t>填报单位（盖章）</w:t>
            </w:r>
          </w:p>
        </w:tc>
        <w:tc>
          <w:tcPr>
            <w:tcW w:w="3118" w:type="dxa"/>
            <w:gridSpan w:val="4"/>
          </w:tcPr>
          <w:p>
            <w:pPr>
              <w:adjustRightInd w:val="0"/>
              <w:snapToGrid w:val="0"/>
              <w:spacing w:line="360" w:lineRule="auto"/>
              <w:rPr>
                <w:rFonts w:ascii="仿宋" w:hAnsi="仿宋" w:eastAsia="仿宋" w:cs="仿宋"/>
                <w:sz w:val="24"/>
              </w:rPr>
            </w:pPr>
          </w:p>
        </w:tc>
        <w:tc>
          <w:tcPr>
            <w:tcW w:w="1248" w:type="dxa"/>
            <w:gridSpan w:val="3"/>
          </w:tcPr>
          <w:p>
            <w:pPr>
              <w:adjustRightInd w:val="0"/>
              <w:snapToGrid w:val="0"/>
              <w:spacing w:line="360" w:lineRule="auto"/>
              <w:rPr>
                <w:rFonts w:ascii="仿宋" w:hAnsi="仿宋" w:eastAsia="仿宋" w:cs="仿宋"/>
                <w:sz w:val="24"/>
              </w:rPr>
            </w:pPr>
            <w:r>
              <w:rPr>
                <w:rFonts w:hint="eastAsia" w:ascii="仿宋" w:hAnsi="仿宋" w:eastAsia="仿宋" w:cs="仿宋"/>
                <w:sz w:val="24"/>
              </w:rPr>
              <w:t>单位地址</w:t>
            </w:r>
          </w:p>
        </w:tc>
        <w:tc>
          <w:tcPr>
            <w:tcW w:w="2700" w:type="dxa"/>
            <w:gridSpan w:val="3"/>
          </w:tcPr>
          <w:p>
            <w:pPr>
              <w:adjustRightInd w:val="0"/>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4" w:type="dxa"/>
            <w:gridSpan w:val="5"/>
          </w:tcPr>
          <w:p>
            <w:pPr>
              <w:adjustRightInd w:val="0"/>
              <w:snapToGrid w:val="0"/>
              <w:spacing w:line="360" w:lineRule="auto"/>
              <w:rPr>
                <w:rFonts w:ascii="仿宋" w:hAnsi="仿宋" w:eastAsia="仿宋" w:cs="仿宋"/>
                <w:sz w:val="24"/>
              </w:rPr>
            </w:pPr>
            <w:r>
              <w:rPr>
                <w:rFonts w:hint="eastAsia" w:ascii="仿宋" w:hAnsi="仿宋" w:eastAsia="仿宋" w:cs="仿宋"/>
                <w:sz w:val="24"/>
              </w:rPr>
              <w:t>法定代表人或负责人</w:t>
            </w:r>
          </w:p>
        </w:tc>
        <w:tc>
          <w:tcPr>
            <w:tcW w:w="2188" w:type="dxa"/>
            <w:gridSpan w:val="2"/>
          </w:tcPr>
          <w:p>
            <w:pPr>
              <w:adjustRightInd w:val="0"/>
              <w:snapToGrid w:val="0"/>
              <w:spacing w:line="360" w:lineRule="auto"/>
              <w:rPr>
                <w:rFonts w:ascii="仿宋" w:hAnsi="仿宋" w:eastAsia="仿宋" w:cs="仿宋"/>
                <w:sz w:val="24"/>
              </w:rPr>
            </w:pPr>
          </w:p>
        </w:tc>
        <w:tc>
          <w:tcPr>
            <w:tcW w:w="2336" w:type="dxa"/>
            <w:gridSpan w:val="5"/>
          </w:tcPr>
          <w:p>
            <w:pPr>
              <w:adjustRightInd w:val="0"/>
              <w:snapToGrid w:val="0"/>
              <w:spacing w:line="360" w:lineRule="auto"/>
              <w:rPr>
                <w:rFonts w:ascii="仿宋" w:hAnsi="仿宋" w:eastAsia="仿宋" w:cs="仿宋"/>
                <w:sz w:val="24"/>
              </w:rPr>
            </w:pPr>
            <w:r>
              <w:rPr>
                <w:rFonts w:hint="eastAsia" w:ascii="仿宋" w:hAnsi="仿宋" w:eastAsia="仿宋" w:cs="仿宋"/>
                <w:sz w:val="24"/>
              </w:rPr>
              <w:t>联系电话、手机号码</w:t>
            </w:r>
          </w:p>
        </w:tc>
        <w:tc>
          <w:tcPr>
            <w:tcW w:w="1612" w:type="dxa"/>
          </w:tcPr>
          <w:p>
            <w:pPr>
              <w:adjustRightInd w:val="0"/>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4" w:type="dxa"/>
            <w:gridSpan w:val="5"/>
          </w:tcPr>
          <w:p>
            <w:pPr>
              <w:adjustRightInd w:val="0"/>
              <w:snapToGrid w:val="0"/>
              <w:spacing w:line="360" w:lineRule="auto"/>
              <w:rPr>
                <w:rFonts w:ascii="仿宋" w:hAnsi="仿宋" w:eastAsia="仿宋" w:cs="仿宋"/>
                <w:sz w:val="24"/>
              </w:rPr>
            </w:pPr>
            <w:r>
              <w:rPr>
                <w:rFonts w:hint="eastAsia" w:ascii="仿宋" w:hAnsi="仿宋" w:eastAsia="仿宋" w:cs="仿宋"/>
                <w:sz w:val="24"/>
              </w:rPr>
              <w:t>E_mail地址</w:t>
            </w:r>
          </w:p>
        </w:tc>
        <w:tc>
          <w:tcPr>
            <w:tcW w:w="6136" w:type="dxa"/>
            <w:gridSpan w:val="8"/>
          </w:tcPr>
          <w:p>
            <w:pPr>
              <w:adjustRightInd w:val="0"/>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0" w:type="dxa"/>
            <w:gridSpan w:val="2"/>
          </w:tcPr>
          <w:p>
            <w:pPr>
              <w:adjustRightInd w:val="0"/>
              <w:snapToGrid w:val="0"/>
              <w:spacing w:line="360" w:lineRule="auto"/>
              <w:rPr>
                <w:rFonts w:ascii="仿宋" w:hAnsi="仿宋" w:eastAsia="仿宋" w:cs="仿宋"/>
                <w:sz w:val="24"/>
              </w:rPr>
            </w:pPr>
            <w:r>
              <w:rPr>
                <w:rFonts w:hint="eastAsia" w:ascii="仿宋" w:hAnsi="仿宋" w:eastAsia="仿宋" w:cs="仿宋"/>
                <w:sz w:val="24"/>
              </w:rPr>
              <w:t>核定面积</w:t>
            </w:r>
          </w:p>
        </w:tc>
        <w:tc>
          <w:tcPr>
            <w:tcW w:w="1351" w:type="dxa"/>
            <w:gridSpan w:val="2"/>
          </w:tcPr>
          <w:p>
            <w:pPr>
              <w:adjustRightInd w:val="0"/>
              <w:snapToGrid w:val="0"/>
              <w:spacing w:line="360" w:lineRule="auto"/>
              <w:rPr>
                <w:rFonts w:ascii="仿宋" w:hAnsi="仿宋" w:eastAsia="仿宋" w:cs="仿宋"/>
                <w:sz w:val="24"/>
              </w:rPr>
            </w:pPr>
          </w:p>
        </w:tc>
        <w:tc>
          <w:tcPr>
            <w:tcW w:w="1362" w:type="dxa"/>
            <w:gridSpan w:val="2"/>
          </w:tcPr>
          <w:p>
            <w:pPr>
              <w:adjustRightInd w:val="0"/>
              <w:snapToGrid w:val="0"/>
              <w:spacing w:line="360" w:lineRule="auto"/>
              <w:rPr>
                <w:rFonts w:ascii="仿宋" w:hAnsi="仿宋" w:eastAsia="仿宋" w:cs="仿宋"/>
                <w:sz w:val="24"/>
              </w:rPr>
            </w:pPr>
            <w:r>
              <w:rPr>
                <w:rFonts w:hint="eastAsia" w:ascii="仿宋" w:hAnsi="仿宋" w:eastAsia="仿宋" w:cs="仿宋"/>
                <w:sz w:val="24"/>
              </w:rPr>
              <w:t>核定台数</w:t>
            </w:r>
          </w:p>
        </w:tc>
        <w:tc>
          <w:tcPr>
            <w:tcW w:w="1351" w:type="dxa"/>
            <w:gridSpan w:val="2"/>
          </w:tcPr>
          <w:p>
            <w:pPr>
              <w:adjustRightInd w:val="0"/>
              <w:snapToGrid w:val="0"/>
              <w:spacing w:line="360" w:lineRule="auto"/>
              <w:rPr>
                <w:rFonts w:ascii="仿宋" w:hAnsi="仿宋" w:eastAsia="仿宋" w:cs="仿宋"/>
                <w:sz w:val="24"/>
              </w:rPr>
            </w:pPr>
          </w:p>
        </w:tc>
        <w:tc>
          <w:tcPr>
            <w:tcW w:w="1472" w:type="dxa"/>
            <w:gridSpan w:val="3"/>
          </w:tcPr>
          <w:p>
            <w:pPr>
              <w:adjustRightInd w:val="0"/>
              <w:snapToGrid w:val="0"/>
              <w:spacing w:line="360" w:lineRule="auto"/>
              <w:rPr>
                <w:rFonts w:ascii="仿宋" w:hAnsi="仿宋" w:eastAsia="仿宋" w:cs="仿宋"/>
                <w:sz w:val="24"/>
              </w:rPr>
            </w:pPr>
            <w:r>
              <w:rPr>
                <w:rFonts w:hint="eastAsia" w:ascii="仿宋" w:hAnsi="仿宋" w:eastAsia="仿宋" w:cs="仿宋"/>
                <w:sz w:val="24"/>
              </w:rPr>
              <w:t>固定IP地址</w:t>
            </w:r>
          </w:p>
        </w:tc>
        <w:tc>
          <w:tcPr>
            <w:tcW w:w="2034" w:type="dxa"/>
            <w:gridSpan w:val="2"/>
          </w:tcPr>
          <w:p>
            <w:pPr>
              <w:adjustRightInd w:val="0"/>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544" w:type="dxa"/>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8456" w:type="dxa"/>
            <w:gridSpan w:val="12"/>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营业场所内设置服务器台数及用途：</w:t>
            </w:r>
          </w:p>
          <w:p>
            <w:pPr>
              <w:adjustRightInd w:val="0"/>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544" w:type="dxa"/>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8456" w:type="dxa"/>
            <w:gridSpan w:val="12"/>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计费系统版本：</w:t>
            </w:r>
          </w:p>
          <w:p>
            <w:pPr>
              <w:adjustRightInd w:val="0"/>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4" w:type="dxa"/>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8456" w:type="dxa"/>
            <w:gridSpan w:val="12"/>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交换机、集线器等网络设备台数：</w:t>
            </w:r>
          </w:p>
          <w:p>
            <w:pPr>
              <w:adjustRightInd w:val="0"/>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544" w:type="dxa"/>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8456" w:type="dxa"/>
            <w:gridSpan w:val="12"/>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营业场所内客户端实际台数：</w:t>
            </w:r>
          </w:p>
          <w:p>
            <w:pPr>
              <w:adjustRightInd w:val="0"/>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544" w:type="dxa"/>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2320" w:type="dxa"/>
            <w:gridSpan w:val="4"/>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文化服务器日常是否在线</w:t>
            </w: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是□        　　 否□</w:t>
            </w:r>
          </w:p>
        </w:tc>
        <w:tc>
          <w:tcPr>
            <w:tcW w:w="3105" w:type="dxa"/>
            <w:gridSpan w:val="4"/>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场所内全部客户端是否安装文化管理部门专用软件</w:t>
            </w: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是□        否□</w:t>
            </w:r>
          </w:p>
        </w:tc>
        <w:tc>
          <w:tcPr>
            <w:tcW w:w="3031" w:type="dxa"/>
            <w:gridSpan w:val="4"/>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计费系统和管理系统的数据传送接口是否配置：</w:t>
            </w: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1" w:hRule="atLeast"/>
          <w:jc w:val="center"/>
        </w:trPr>
        <w:tc>
          <w:tcPr>
            <w:tcW w:w="9000" w:type="dxa"/>
            <w:gridSpan w:val="13"/>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如实际台数少于或大于核定台数，请说明原因：</w:t>
            </w:r>
          </w:p>
          <w:p>
            <w:pPr>
              <w:adjustRightInd w:val="0"/>
              <w:snapToGrid w:val="0"/>
              <w:spacing w:line="360" w:lineRule="auto"/>
              <w:jc w:val="center"/>
              <w:rPr>
                <w:rFonts w:ascii="仿宋" w:hAnsi="仿宋" w:eastAsia="仿宋" w:cs="仿宋"/>
                <w:sz w:val="24"/>
              </w:rPr>
            </w:pPr>
          </w:p>
        </w:tc>
      </w:tr>
    </w:tbl>
    <w:p>
      <w:pPr>
        <w:jc w:val="center"/>
        <w:rPr>
          <w:rFonts w:ascii="黑体" w:eastAsia="黑体"/>
          <w:sz w:val="44"/>
          <w:szCs w:val="44"/>
        </w:rPr>
      </w:pPr>
    </w:p>
    <w:p>
      <w:pPr>
        <w:jc w:val="center"/>
        <w:rPr>
          <w:rFonts w:ascii="黑体" w:eastAsia="黑体"/>
          <w:sz w:val="44"/>
          <w:szCs w:val="44"/>
        </w:rPr>
      </w:pPr>
    </w:p>
    <w:p>
      <w:pPr>
        <w:adjustRightInd w:val="0"/>
        <w:snapToGrid w:val="0"/>
        <w:spacing w:line="360" w:lineRule="auto"/>
        <w:jc w:val="center"/>
        <w:rPr>
          <w:rFonts w:hAnsi="宋体"/>
          <w:b/>
          <w:bCs/>
          <w:sz w:val="36"/>
          <w:szCs w:val="36"/>
        </w:rPr>
      </w:pPr>
      <w:r>
        <w:rPr>
          <w:rFonts w:hint="eastAsia" w:ascii="黑体" w:hAnsi="黑体" w:eastAsia="黑体" w:cs="黑体"/>
          <w:b/>
          <w:bCs/>
          <w:sz w:val="36"/>
          <w:szCs w:val="36"/>
        </w:rPr>
        <w:t>互联网上网服务营业场所审核登记表</w:t>
      </w:r>
    </w:p>
    <w:p>
      <w:pPr>
        <w:adjustRightInd w:val="0"/>
        <w:snapToGrid w:val="0"/>
        <w:spacing w:line="360" w:lineRule="auto"/>
        <w:ind w:left="-426" w:leftChars="-203"/>
        <w:jc w:val="right"/>
        <w:rPr>
          <w:rFonts w:ascii="仿宋" w:hAnsi="仿宋" w:eastAsia="仿宋" w:cs="仿宋"/>
          <w:sz w:val="24"/>
        </w:rPr>
      </w:pPr>
      <w:r>
        <w:rPr>
          <w:rFonts w:hint="eastAsia" w:ascii="仿宋" w:hAnsi="仿宋" w:eastAsia="仿宋" w:cs="仿宋"/>
          <w:sz w:val="24"/>
        </w:rPr>
        <w:t>_____________（地区）</w:t>
      </w:r>
    </w:p>
    <w:tbl>
      <w:tblPr>
        <w:tblStyle w:val="4"/>
        <w:tblW w:w="102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450"/>
        <w:gridCol w:w="55"/>
        <w:gridCol w:w="594"/>
        <w:gridCol w:w="415"/>
        <w:gridCol w:w="167"/>
        <w:gridCol w:w="249"/>
        <w:gridCol w:w="69"/>
        <w:gridCol w:w="348"/>
        <w:gridCol w:w="192"/>
        <w:gridCol w:w="225"/>
        <w:gridCol w:w="135"/>
        <w:gridCol w:w="282"/>
        <w:gridCol w:w="78"/>
        <w:gridCol w:w="339"/>
        <w:gridCol w:w="201"/>
        <w:gridCol w:w="12"/>
        <w:gridCol w:w="204"/>
        <w:gridCol w:w="144"/>
        <w:gridCol w:w="273"/>
        <w:gridCol w:w="87"/>
        <w:gridCol w:w="330"/>
        <w:gridCol w:w="333"/>
        <w:gridCol w:w="84"/>
        <w:gridCol w:w="230"/>
        <w:gridCol w:w="186"/>
        <w:gridCol w:w="97"/>
        <w:gridCol w:w="22"/>
        <w:gridCol w:w="158"/>
        <w:gridCol w:w="140"/>
        <w:gridCol w:w="417"/>
        <w:gridCol w:w="152"/>
        <w:gridCol w:w="219"/>
        <w:gridCol w:w="46"/>
        <w:gridCol w:w="156"/>
        <w:gridCol w:w="261"/>
        <w:gridCol w:w="96"/>
        <w:gridCol w:w="321"/>
        <w:gridCol w:w="333"/>
        <w:gridCol w:w="84"/>
        <w:gridCol w:w="417"/>
        <w:gridCol w:w="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241" w:type="dxa"/>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单位名称</w:t>
            </w:r>
          </w:p>
        </w:tc>
        <w:tc>
          <w:tcPr>
            <w:tcW w:w="4519" w:type="dxa"/>
            <w:gridSpan w:val="20"/>
            <w:vAlign w:val="center"/>
          </w:tcPr>
          <w:p>
            <w:pPr>
              <w:adjustRightInd w:val="0"/>
              <w:snapToGrid w:val="0"/>
              <w:spacing w:line="360" w:lineRule="auto"/>
              <w:jc w:val="center"/>
              <w:rPr>
                <w:rFonts w:ascii="仿宋" w:hAnsi="仿宋" w:eastAsia="仿宋" w:cs="仿宋"/>
                <w:sz w:val="24"/>
              </w:rPr>
            </w:pPr>
          </w:p>
        </w:tc>
        <w:tc>
          <w:tcPr>
            <w:tcW w:w="1260" w:type="dxa"/>
            <w:gridSpan w:val="6"/>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单位地址</w:t>
            </w:r>
          </w:p>
        </w:tc>
        <w:tc>
          <w:tcPr>
            <w:tcW w:w="3240" w:type="dxa"/>
            <w:gridSpan w:val="15"/>
            <w:vAlign w:val="center"/>
          </w:tcPr>
          <w:p>
            <w:pPr>
              <w:adjustRightInd w:val="0"/>
              <w:snapToGrid w:val="0"/>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41" w:type="dxa"/>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法人代表</w:t>
            </w:r>
          </w:p>
        </w:tc>
        <w:tc>
          <w:tcPr>
            <w:tcW w:w="1099" w:type="dxa"/>
            <w:gridSpan w:val="3"/>
            <w:vAlign w:val="center"/>
          </w:tcPr>
          <w:p>
            <w:pPr>
              <w:adjustRightInd w:val="0"/>
              <w:snapToGrid w:val="0"/>
              <w:spacing w:line="360" w:lineRule="auto"/>
              <w:rPr>
                <w:rFonts w:ascii="仿宋" w:hAnsi="仿宋" w:eastAsia="仿宋" w:cs="仿宋"/>
                <w:sz w:val="24"/>
              </w:rPr>
            </w:pPr>
          </w:p>
        </w:tc>
        <w:tc>
          <w:tcPr>
            <w:tcW w:w="1440" w:type="dxa"/>
            <w:gridSpan w:val="6"/>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身份证号码</w:t>
            </w:r>
          </w:p>
        </w:tc>
        <w:tc>
          <w:tcPr>
            <w:tcW w:w="1980" w:type="dxa"/>
            <w:gridSpan w:val="11"/>
            <w:vAlign w:val="center"/>
          </w:tcPr>
          <w:p>
            <w:pPr>
              <w:adjustRightInd w:val="0"/>
              <w:snapToGrid w:val="0"/>
              <w:spacing w:line="360" w:lineRule="auto"/>
              <w:rPr>
                <w:rFonts w:ascii="仿宋" w:hAnsi="仿宋" w:eastAsia="仿宋" w:cs="仿宋"/>
                <w:sz w:val="24"/>
              </w:rPr>
            </w:pPr>
          </w:p>
        </w:tc>
        <w:tc>
          <w:tcPr>
            <w:tcW w:w="1260" w:type="dxa"/>
            <w:gridSpan w:val="6"/>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企业性质</w:t>
            </w:r>
          </w:p>
        </w:tc>
        <w:tc>
          <w:tcPr>
            <w:tcW w:w="1108" w:type="dxa"/>
            <w:gridSpan w:val="6"/>
            <w:vAlign w:val="center"/>
          </w:tcPr>
          <w:p>
            <w:pPr>
              <w:adjustRightInd w:val="0"/>
              <w:snapToGrid w:val="0"/>
              <w:spacing w:line="360" w:lineRule="auto"/>
              <w:rPr>
                <w:rFonts w:ascii="仿宋" w:hAnsi="仿宋" w:eastAsia="仿宋" w:cs="仿宋"/>
                <w:sz w:val="24"/>
              </w:rPr>
            </w:pPr>
          </w:p>
        </w:tc>
        <w:tc>
          <w:tcPr>
            <w:tcW w:w="1213" w:type="dxa"/>
            <w:gridSpan w:val="6"/>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注册资金</w:t>
            </w:r>
          </w:p>
        </w:tc>
        <w:tc>
          <w:tcPr>
            <w:tcW w:w="919" w:type="dxa"/>
            <w:gridSpan w:val="3"/>
            <w:vAlign w:val="center"/>
          </w:tcPr>
          <w:p>
            <w:pPr>
              <w:adjustRightInd w:val="0"/>
              <w:snapToGrid w:val="0"/>
              <w:spacing w:line="360" w:lineRule="auto"/>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41" w:type="dxa"/>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负 责 人</w:t>
            </w:r>
          </w:p>
        </w:tc>
        <w:tc>
          <w:tcPr>
            <w:tcW w:w="1099" w:type="dxa"/>
            <w:gridSpan w:val="3"/>
            <w:vAlign w:val="center"/>
          </w:tcPr>
          <w:p>
            <w:pPr>
              <w:adjustRightInd w:val="0"/>
              <w:snapToGrid w:val="0"/>
              <w:spacing w:line="360" w:lineRule="auto"/>
              <w:rPr>
                <w:rFonts w:ascii="仿宋" w:hAnsi="仿宋" w:eastAsia="仿宋" w:cs="仿宋"/>
                <w:sz w:val="24"/>
              </w:rPr>
            </w:pPr>
          </w:p>
        </w:tc>
        <w:tc>
          <w:tcPr>
            <w:tcW w:w="1440" w:type="dxa"/>
            <w:gridSpan w:val="6"/>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身份证号码</w:t>
            </w:r>
          </w:p>
        </w:tc>
        <w:tc>
          <w:tcPr>
            <w:tcW w:w="1980" w:type="dxa"/>
            <w:gridSpan w:val="11"/>
            <w:vAlign w:val="center"/>
          </w:tcPr>
          <w:p>
            <w:pPr>
              <w:adjustRightInd w:val="0"/>
              <w:snapToGrid w:val="0"/>
              <w:spacing w:line="360" w:lineRule="auto"/>
              <w:rPr>
                <w:rFonts w:ascii="仿宋" w:hAnsi="仿宋" w:eastAsia="仿宋" w:cs="仿宋"/>
                <w:sz w:val="24"/>
              </w:rPr>
            </w:pPr>
          </w:p>
        </w:tc>
        <w:tc>
          <w:tcPr>
            <w:tcW w:w="1260" w:type="dxa"/>
            <w:gridSpan w:val="6"/>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邮政编码</w:t>
            </w:r>
          </w:p>
        </w:tc>
        <w:tc>
          <w:tcPr>
            <w:tcW w:w="1108" w:type="dxa"/>
            <w:gridSpan w:val="6"/>
            <w:vAlign w:val="center"/>
          </w:tcPr>
          <w:p>
            <w:pPr>
              <w:adjustRightInd w:val="0"/>
              <w:snapToGrid w:val="0"/>
              <w:spacing w:line="360" w:lineRule="auto"/>
              <w:rPr>
                <w:rFonts w:ascii="仿宋" w:hAnsi="仿宋" w:eastAsia="仿宋" w:cs="仿宋"/>
                <w:sz w:val="24"/>
              </w:rPr>
            </w:pPr>
          </w:p>
        </w:tc>
        <w:tc>
          <w:tcPr>
            <w:tcW w:w="1213" w:type="dxa"/>
            <w:gridSpan w:val="6"/>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联 系 人</w:t>
            </w:r>
          </w:p>
        </w:tc>
        <w:tc>
          <w:tcPr>
            <w:tcW w:w="919" w:type="dxa"/>
            <w:gridSpan w:val="3"/>
            <w:vAlign w:val="center"/>
          </w:tcPr>
          <w:p>
            <w:pPr>
              <w:adjustRightInd w:val="0"/>
              <w:snapToGrid w:val="0"/>
              <w:spacing w:line="360" w:lineRule="auto"/>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241" w:type="dxa"/>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联系电话</w:t>
            </w:r>
          </w:p>
        </w:tc>
        <w:tc>
          <w:tcPr>
            <w:tcW w:w="1099" w:type="dxa"/>
            <w:gridSpan w:val="3"/>
            <w:vAlign w:val="center"/>
          </w:tcPr>
          <w:p>
            <w:pPr>
              <w:adjustRightInd w:val="0"/>
              <w:snapToGrid w:val="0"/>
              <w:spacing w:line="360" w:lineRule="auto"/>
              <w:rPr>
                <w:rFonts w:ascii="仿宋" w:hAnsi="仿宋" w:eastAsia="仿宋" w:cs="仿宋"/>
                <w:sz w:val="24"/>
              </w:rPr>
            </w:pPr>
          </w:p>
        </w:tc>
        <w:tc>
          <w:tcPr>
            <w:tcW w:w="1440" w:type="dxa"/>
            <w:gridSpan w:val="6"/>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手机</w:t>
            </w:r>
          </w:p>
        </w:tc>
        <w:tc>
          <w:tcPr>
            <w:tcW w:w="4348" w:type="dxa"/>
            <w:gridSpan w:val="23"/>
            <w:vAlign w:val="center"/>
          </w:tcPr>
          <w:p>
            <w:pPr>
              <w:adjustRightInd w:val="0"/>
              <w:snapToGrid w:val="0"/>
              <w:spacing w:line="360" w:lineRule="auto"/>
              <w:rPr>
                <w:rFonts w:ascii="仿宋" w:hAnsi="仿宋" w:eastAsia="仿宋" w:cs="仿宋"/>
                <w:sz w:val="24"/>
              </w:rPr>
            </w:pPr>
          </w:p>
        </w:tc>
        <w:tc>
          <w:tcPr>
            <w:tcW w:w="1213" w:type="dxa"/>
            <w:gridSpan w:val="6"/>
            <w:vAlign w:val="center"/>
          </w:tcPr>
          <w:p>
            <w:pPr>
              <w:adjustRightInd w:val="0"/>
              <w:snapToGrid w:val="0"/>
              <w:spacing w:line="360" w:lineRule="auto"/>
              <w:rPr>
                <w:rFonts w:ascii="仿宋" w:hAnsi="仿宋" w:eastAsia="仿宋" w:cs="仿宋"/>
                <w:sz w:val="24"/>
              </w:rPr>
            </w:pPr>
            <w:r>
              <w:rPr>
                <w:rFonts w:hint="eastAsia" w:ascii="仿宋" w:hAnsi="仿宋" w:eastAsia="仿宋" w:cs="仿宋"/>
                <w:sz w:val="24"/>
              </w:rPr>
              <w:t>从业人数</w:t>
            </w:r>
          </w:p>
        </w:tc>
        <w:tc>
          <w:tcPr>
            <w:tcW w:w="919" w:type="dxa"/>
            <w:gridSpan w:val="3"/>
            <w:vAlign w:val="center"/>
          </w:tcPr>
          <w:p>
            <w:pPr>
              <w:adjustRightInd w:val="0"/>
              <w:snapToGrid w:val="0"/>
              <w:spacing w:line="360" w:lineRule="auto"/>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0260" w:type="dxa"/>
            <w:gridSpan w:val="42"/>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分支机构补充填写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691" w:type="dxa"/>
            <w:gridSpan w:val="2"/>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上级单位名称</w:t>
            </w:r>
          </w:p>
        </w:tc>
        <w:tc>
          <w:tcPr>
            <w:tcW w:w="3349" w:type="dxa"/>
            <w:gridSpan w:val="14"/>
            <w:vAlign w:val="center"/>
          </w:tcPr>
          <w:p>
            <w:pPr>
              <w:adjustRightInd w:val="0"/>
              <w:snapToGrid w:val="0"/>
              <w:spacing w:line="360" w:lineRule="auto"/>
              <w:jc w:val="center"/>
              <w:rPr>
                <w:rFonts w:ascii="仿宋" w:hAnsi="仿宋" w:eastAsia="仿宋" w:cs="仿宋"/>
                <w:sz w:val="24"/>
              </w:rPr>
            </w:pPr>
          </w:p>
        </w:tc>
        <w:tc>
          <w:tcPr>
            <w:tcW w:w="1697" w:type="dxa"/>
            <w:gridSpan w:val="9"/>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上级单位地址</w:t>
            </w:r>
          </w:p>
        </w:tc>
        <w:tc>
          <w:tcPr>
            <w:tcW w:w="3523" w:type="dxa"/>
            <w:gridSpan w:val="17"/>
            <w:vAlign w:val="center"/>
          </w:tcPr>
          <w:p>
            <w:pPr>
              <w:adjustRightInd w:val="0"/>
              <w:snapToGrid w:val="0"/>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91" w:type="dxa"/>
            <w:gridSpan w:val="2"/>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上级法人代表</w:t>
            </w:r>
          </w:p>
        </w:tc>
        <w:tc>
          <w:tcPr>
            <w:tcW w:w="1549" w:type="dxa"/>
            <w:gridSpan w:val="6"/>
            <w:vAlign w:val="center"/>
          </w:tcPr>
          <w:p>
            <w:pPr>
              <w:adjustRightInd w:val="0"/>
              <w:snapToGrid w:val="0"/>
              <w:spacing w:line="360" w:lineRule="auto"/>
              <w:jc w:val="center"/>
              <w:rPr>
                <w:rFonts w:ascii="仿宋" w:hAnsi="仿宋" w:eastAsia="仿宋" w:cs="仿宋"/>
                <w:sz w:val="24"/>
              </w:rPr>
            </w:pPr>
          </w:p>
        </w:tc>
        <w:tc>
          <w:tcPr>
            <w:tcW w:w="1260" w:type="dxa"/>
            <w:gridSpan w:val="6"/>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2237" w:type="dxa"/>
            <w:gridSpan w:val="11"/>
            <w:vAlign w:val="center"/>
          </w:tcPr>
          <w:p>
            <w:pPr>
              <w:adjustRightInd w:val="0"/>
              <w:snapToGrid w:val="0"/>
              <w:spacing w:line="360" w:lineRule="auto"/>
              <w:jc w:val="center"/>
              <w:rPr>
                <w:rFonts w:ascii="仿宋" w:hAnsi="仿宋" w:eastAsia="仿宋" w:cs="仿宋"/>
                <w:sz w:val="24"/>
              </w:rPr>
            </w:pPr>
          </w:p>
        </w:tc>
        <w:tc>
          <w:tcPr>
            <w:tcW w:w="1437" w:type="dxa"/>
            <w:gridSpan w:val="9"/>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邮政编码</w:t>
            </w:r>
          </w:p>
        </w:tc>
        <w:tc>
          <w:tcPr>
            <w:tcW w:w="2086" w:type="dxa"/>
            <w:gridSpan w:val="8"/>
            <w:vAlign w:val="center"/>
          </w:tcPr>
          <w:p>
            <w:pPr>
              <w:adjustRightInd w:val="0"/>
              <w:snapToGrid w:val="0"/>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0260" w:type="dxa"/>
            <w:gridSpan w:val="42"/>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互联网上网服务营业场所经营场地情况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jc w:val="center"/>
        </w:trPr>
        <w:tc>
          <w:tcPr>
            <w:tcW w:w="1746" w:type="dxa"/>
            <w:gridSpan w:val="3"/>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核定面积</w:t>
            </w:r>
          </w:p>
        </w:tc>
        <w:tc>
          <w:tcPr>
            <w:tcW w:w="1176" w:type="dxa"/>
            <w:gridSpan w:val="3"/>
            <w:vAlign w:val="center"/>
          </w:tcPr>
          <w:p>
            <w:pPr>
              <w:adjustRightInd w:val="0"/>
              <w:snapToGrid w:val="0"/>
              <w:spacing w:line="360" w:lineRule="auto"/>
              <w:jc w:val="center"/>
              <w:rPr>
                <w:rFonts w:ascii="仿宋" w:hAnsi="仿宋" w:eastAsia="仿宋" w:cs="仿宋"/>
                <w:sz w:val="24"/>
              </w:rPr>
            </w:pPr>
          </w:p>
        </w:tc>
        <w:tc>
          <w:tcPr>
            <w:tcW w:w="1218" w:type="dxa"/>
            <w:gridSpan w:val="6"/>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核定台数</w:t>
            </w:r>
          </w:p>
        </w:tc>
        <w:tc>
          <w:tcPr>
            <w:tcW w:w="912" w:type="dxa"/>
            <w:gridSpan w:val="5"/>
            <w:vAlign w:val="center"/>
          </w:tcPr>
          <w:p>
            <w:pPr>
              <w:adjustRightInd w:val="0"/>
              <w:snapToGrid w:val="0"/>
              <w:spacing w:line="360" w:lineRule="auto"/>
              <w:jc w:val="center"/>
              <w:rPr>
                <w:rFonts w:ascii="仿宋" w:hAnsi="仿宋" w:eastAsia="仿宋" w:cs="仿宋"/>
                <w:sz w:val="24"/>
              </w:rPr>
            </w:pPr>
          </w:p>
        </w:tc>
        <w:tc>
          <w:tcPr>
            <w:tcW w:w="1371" w:type="dxa"/>
            <w:gridSpan w:val="6"/>
            <w:vAlign w:val="center"/>
          </w:tcPr>
          <w:p>
            <w:pPr>
              <w:adjustRightInd w:val="0"/>
              <w:snapToGrid w:val="0"/>
              <w:spacing w:line="360" w:lineRule="auto"/>
              <w:jc w:val="center"/>
              <w:rPr>
                <w:rFonts w:ascii="仿宋" w:hAnsi="仿宋" w:eastAsia="仿宋" w:cs="仿宋"/>
                <w:sz w:val="24"/>
                <w:lang w:val="ru-RU"/>
              </w:rPr>
            </w:pPr>
            <w:r>
              <w:rPr>
                <w:rFonts w:hint="eastAsia" w:ascii="仿宋" w:hAnsi="仿宋" w:eastAsia="仿宋" w:cs="仿宋"/>
                <w:sz w:val="24"/>
              </w:rPr>
              <w:t>场地层高</w:t>
            </w:r>
          </w:p>
        </w:tc>
        <w:tc>
          <w:tcPr>
            <w:tcW w:w="777" w:type="dxa"/>
            <w:gridSpan w:val="6"/>
            <w:vAlign w:val="center"/>
          </w:tcPr>
          <w:p>
            <w:pPr>
              <w:adjustRightInd w:val="0"/>
              <w:snapToGrid w:val="0"/>
              <w:spacing w:line="360" w:lineRule="auto"/>
              <w:jc w:val="center"/>
              <w:rPr>
                <w:rFonts w:ascii="仿宋" w:hAnsi="仿宋" w:eastAsia="仿宋" w:cs="仿宋"/>
                <w:sz w:val="24"/>
                <w:lang w:val="ru-RU"/>
              </w:rPr>
            </w:pPr>
          </w:p>
        </w:tc>
        <w:tc>
          <w:tcPr>
            <w:tcW w:w="1487" w:type="dxa"/>
            <w:gridSpan w:val="8"/>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E-mail地址</w:t>
            </w:r>
          </w:p>
        </w:tc>
        <w:tc>
          <w:tcPr>
            <w:tcW w:w="1573" w:type="dxa"/>
            <w:gridSpan w:val="5"/>
            <w:vAlign w:val="center"/>
          </w:tcPr>
          <w:p>
            <w:pPr>
              <w:adjustRightInd w:val="0"/>
              <w:snapToGrid w:val="0"/>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9" w:hRule="atLeast"/>
          <w:jc w:val="center"/>
        </w:trPr>
        <w:tc>
          <w:tcPr>
            <w:tcW w:w="1746" w:type="dxa"/>
            <w:gridSpan w:val="3"/>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接入速率</w:t>
            </w:r>
          </w:p>
        </w:tc>
        <w:tc>
          <w:tcPr>
            <w:tcW w:w="1176" w:type="dxa"/>
            <w:gridSpan w:val="3"/>
            <w:vAlign w:val="center"/>
          </w:tcPr>
          <w:p>
            <w:pPr>
              <w:adjustRightInd w:val="0"/>
              <w:snapToGrid w:val="0"/>
              <w:spacing w:line="360" w:lineRule="auto"/>
              <w:jc w:val="center"/>
              <w:rPr>
                <w:rFonts w:ascii="仿宋" w:hAnsi="仿宋" w:eastAsia="仿宋" w:cs="仿宋"/>
                <w:sz w:val="24"/>
              </w:rPr>
            </w:pPr>
          </w:p>
        </w:tc>
        <w:tc>
          <w:tcPr>
            <w:tcW w:w="1218" w:type="dxa"/>
            <w:gridSpan w:val="6"/>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安全通道</w:t>
            </w:r>
          </w:p>
        </w:tc>
        <w:tc>
          <w:tcPr>
            <w:tcW w:w="2283" w:type="dxa"/>
            <w:gridSpan w:val="11"/>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□有_____个  □无</w:t>
            </w:r>
          </w:p>
        </w:tc>
        <w:tc>
          <w:tcPr>
            <w:tcW w:w="1486" w:type="dxa"/>
            <w:gridSpan w:val="9"/>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空调设备</w:t>
            </w:r>
          </w:p>
        </w:tc>
        <w:tc>
          <w:tcPr>
            <w:tcW w:w="2351" w:type="dxa"/>
            <w:gridSpan w:val="10"/>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□有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4" w:hRule="atLeast"/>
          <w:jc w:val="center"/>
        </w:trPr>
        <w:tc>
          <w:tcPr>
            <w:tcW w:w="1746" w:type="dxa"/>
            <w:gridSpan w:val="3"/>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内部通道宽度</w:t>
            </w:r>
          </w:p>
        </w:tc>
        <w:tc>
          <w:tcPr>
            <w:tcW w:w="2394" w:type="dxa"/>
            <w:gridSpan w:val="9"/>
            <w:vAlign w:val="center"/>
          </w:tcPr>
          <w:p>
            <w:pPr>
              <w:adjustRightInd w:val="0"/>
              <w:snapToGrid w:val="0"/>
              <w:spacing w:line="360" w:lineRule="auto"/>
              <w:jc w:val="center"/>
              <w:rPr>
                <w:rFonts w:ascii="仿宋" w:hAnsi="仿宋" w:eastAsia="仿宋" w:cs="仿宋"/>
                <w:sz w:val="24"/>
              </w:rPr>
            </w:pPr>
          </w:p>
        </w:tc>
        <w:tc>
          <w:tcPr>
            <w:tcW w:w="3769" w:type="dxa"/>
            <w:gridSpan w:val="20"/>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周围200米有无中小学校</w:t>
            </w:r>
          </w:p>
        </w:tc>
        <w:tc>
          <w:tcPr>
            <w:tcW w:w="2351" w:type="dxa"/>
            <w:gridSpan w:val="10"/>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□有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2" w:hRule="atLeast"/>
          <w:jc w:val="center"/>
        </w:trPr>
        <w:tc>
          <w:tcPr>
            <w:tcW w:w="1746" w:type="dxa"/>
            <w:gridSpan w:val="3"/>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摄录像设备</w:t>
            </w:r>
          </w:p>
        </w:tc>
        <w:tc>
          <w:tcPr>
            <w:tcW w:w="1176" w:type="dxa"/>
            <w:gridSpan w:val="3"/>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□有  □无</w:t>
            </w:r>
          </w:p>
        </w:tc>
        <w:tc>
          <w:tcPr>
            <w:tcW w:w="2118" w:type="dxa"/>
            <w:gridSpan w:val="10"/>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提供信息下载服务</w:t>
            </w:r>
          </w:p>
        </w:tc>
        <w:tc>
          <w:tcPr>
            <w:tcW w:w="1383" w:type="dxa"/>
            <w:gridSpan w:val="7"/>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□有  □无</w:t>
            </w:r>
          </w:p>
        </w:tc>
        <w:tc>
          <w:tcPr>
            <w:tcW w:w="1486" w:type="dxa"/>
            <w:gridSpan w:val="9"/>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公网IP地址</w:t>
            </w:r>
          </w:p>
        </w:tc>
        <w:tc>
          <w:tcPr>
            <w:tcW w:w="2351" w:type="dxa"/>
            <w:gridSpan w:val="10"/>
            <w:vAlign w:val="center"/>
          </w:tcPr>
          <w:p>
            <w:pPr>
              <w:adjustRightInd w:val="0"/>
              <w:snapToGrid w:val="0"/>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755" w:type="dxa"/>
            <w:gridSpan w:val="5"/>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申请变更项目</w:t>
            </w:r>
          </w:p>
        </w:tc>
        <w:tc>
          <w:tcPr>
            <w:tcW w:w="7505" w:type="dxa"/>
            <w:gridSpan w:val="37"/>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□单位名称　　□经营地址　　□　法定代表人或负责人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755" w:type="dxa"/>
            <w:gridSpan w:val="5"/>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新单位名称</w:t>
            </w:r>
          </w:p>
        </w:tc>
        <w:tc>
          <w:tcPr>
            <w:tcW w:w="7505" w:type="dxa"/>
            <w:gridSpan w:val="37"/>
            <w:vAlign w:val="center"/>
          </w:tcPr>
          <w:p>
            <w:pPr>
              <w:adjustRightInd w:val="0"/>
              <w:snapToGrid w:val="0"/>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jc w:val="center"/>
        </w:trPr>
        <w:tc>
          <w:tcPr>
            <w:tcW w:w="2755" w:type="dxa"/>
            <w:gridSpan w:val="5"/>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新经营地址</w:t>
            </w:r>
          </w:p>
        </w:tc>
        <w:tc>
          <w:tcPr>
            <w:tcW w:w="7505" w:type="dxa"/>
            <w:gridSpan w:val="37"/>
            <w:vAlign w:val="center"/>
          </w:tcPr>
          <w:p>
            <w:pPr>
              <w:adjustRightInd w:val="0"/>
              <w:snapToGrid w:val="0"/>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8" w:hRule="atLeast"/>
          <w:jc w:val="center"/>
        </w:trPr>
        <w:tc>
          <w:tcPr>
            <w:tcW w:w="2755" w:type="dxa"/>
            <w:gridSpan w:val="5"/>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新法定代表人或负责人</w:t>
            </w:r>
          </w:p>
        </w:tc>
        <w:tc>
          <w:tcPr>
            <w:tcW w:w="1250" w:type="dxa"/>
            <w:gridSpan w:val="6"/>
            <w:vAlign w:val="center"/>
          </w:tcPr>
          <w:p>
            <w:pPr>
              <w:adjustRightInd w:val="0"/>
              <w:snapToGrid w:val="0"/>
              <w:spacing w:line="360" w:lineRule="auto"/>
              <w:jc w:val="center"/>
              <w:rPr>
                <w:rFonts w:ascii="仿宋" w:hAnsi="仿宋" w:eastAsia="仿宋" w:cs="仿宋"/>
                <w:sz w:val="24"/>
              </w:rPr>
            </w:pPr>
          </w:p>
        </w:tc>
        <w:tc>
          <w:tcPr>
            <w:tcW w:w="1395" w:type="dxa"/>
            <w:gridSpan w:val="8"/>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642" w:type="dxa"/>
            <w:gridSpan w:val="9"/>
            <w:vAlign w:val="center"/>
          </w:tcPr>
          <w:p>
            <w:pPr>
              <w:adjustRightInd w:val="0"/>
              <w:snapToGrid w:val="0"/>
              <w:spacing w:line="360" w:lineRule="auto"/>
              <w:jc w:val="center"/>
              <w:rPr>
                <w:rFonts w:ascii="仿宋" w:hAnsi="仿宋" w:eastAsia="仿宋" w:cs="仿宋"/>
                <w:sz w:val="24"/>
              </w:rPr>
            </w:pPr>
          </w:p>
        </w:tc>
        <w:tc>
          <w:tcPr>
            <w:tcW w:w="1288" w:type="dxa"/>
            <w:gridSpan w:val="7"/>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手机号码</w:t>
            </w:r>
          </w:p>
        </w:tc>
        <w:tc>
          <w:tcPr>
            <w:tcW w:w="1930" w:type="dxa"/>
            <w:gridSpan w:val="7"/>
            <w:vAlign w:val="center"/>
          </w:tcPr>
          <w:p>
            <w:pPr>
              <w:adjustRightInd w:val="0"/>
              <w:snapToGrid w:val="0"/>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755" w:type="dxa"/>
            <w:gridSpan w:val="5"/>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身份证号码</w:t>
            </w:r>
          </w:p>
        </w:tc>
        <w:tc>
          <w:tcPr>
            <w:tcW w:w="416" w:type="dxa"/>
            <w:gridSpan w:val="2"/>
            <w:vAlign w:val="center"/>
          </w:tcPr>
          <w:p>
            <w:pPr>
              <w:adjustRightInd w:val="0"/>
              <w:snapToGrid w:val="0"/>
              <w:spacing w:line="360" w:lineRule="auto"/>
              <w:jc w:val="center"/>
              <w:rPr>
                <w:rFonts w:ascii="仿宋" w:hAnsi="仿宋" w:eastAsia="仿宋" w:cs="仿宋"/>
                <w:sz w:val="24"/>
              </w:rPr>
            </w:pPr>
          </w:p>
        </w:tc>
        <w:tc>
          <w:tcPr>
            <w:tcW w:w="417" w:type="dxa"/>
            <w:gridSpan w:val="2"/>
            <w:vAlign w:val="center"/>
          </w:tcPr>
          <w:p>
            <w:pPr>
              <w:adjustRightInd w:val="0"/>
              <w:snapToGrid w:val="0"/>
              <w:spacing w:line="360" w:lineRule="auto"/>
              <w:jc w:val="center"/>
              <w:rPr>
                <w:rFonts w:ascii="仿宋" w:hAnsi="仿宋" w:eastAsia="仿宋" w:cs="仿宋"/>
                <w:sz w:val="24"/>
              </w:rPr>
            </w:pPr>
          </w:p>
        </w:tc>
        <w:tc>
          <w:tcPr>
            <w:tcW w:w="417" w:type="dxa"/>
            <w:gridSpan w:val="2"/>
            <w:vAlign w:val="center"/>
          </w:tcPr>
          <w:p>
            <w:pPr>
              <w:adjustRightInd w:val="0"/>
              <w:snapToGrid w:val="0"/>
              <w:spacing w:line="360" w:lineRule="auto"/>
              <w:jc w:val="center"/>
              <w:rPr>
                <w:rFonts w:ascii="仿宋" w:hAnsi="仿宋" w:eastAsia="仿宋" w:cs="仿宋"/>
                <w:sz w:val="24"/>
              </w:rPr>
            </w:pPr>
          </w:p>
        </w:tc>
        <w:tc>
          <w:tcPr>
            <w:tcW w:w="417" w:type="dxa"/>
            <w:gridSpan w:val="2"/>
            <w:vAlign w:val="center"/>
          </w:tcPr>
          <w:p>
            <w:pPr>
              <w:adjustRightInd w:val="0"/>
              <w:snapToGrid w:val="0"/>
              <w:spacing w:line="360" w:lineRule="auto"/>
              <w:jc w:val="center"/>
              <w:rPr>
                <w:rFonts w:ascii="仿宋" w:hAnsi="仿宋" w:eastAsia="仿宋" w:cs="仿宋"/>
                <w:sz w:val="24"/>
              </w:rPr>
            </w:pPr>
          </w:p>
        </w:tc>
        <w:tc>
          <w:tcPr>
            <w:tcW w:w="417" w:type="dxa"/>
            <w:gridSpan w:val="2"/>
            <w:vAlign w:val="center"/>
          </w:tcPr>
          <w:p>
            <w:pPr>
              <w:adjustRightInd w:val="0"/>
              <w:snapToGrid w:val="0"/>
              <w:spacing w:line="360" w:lineRule="auto"/>
              <w:jc w:val="center"/>
              <w:rPr>
                <w:rFonts w:ascii="仿宋" w:hAnsi="仿宋" w:eastAsia="仿宋" w:cs="仿宋"/>
                <w:sz w:val="24"/>
              </w:rPr>
            </w:pPr>
          </w:p>
        </w:tc>
        <w:tc>
          <w:tcPr>
            <w:tcW w:w="417" w:type="dxa"/>
            <w:gridSpan w:val="3"/>
            <w:vAlign w:val="center"/>
          </w:tcPr>
          <w:p>
            <w:pPr>
              <w:adjustRightInd w:val="0"/>
              <w:snapToGrid w:val="0"/>
              <w:spacing w:line="360" w:lineRule="auto"/>
              <w:jc w:val="center"/>
              <w:rPr>
                <w:rFonts w:ascii="仿宋" w:hAnsi="仿宋" w:eastAsia="仿宋" w:cs="仿宋"/>
                <w:sz w:val="24"/>
              </w:rPr>
            </w:pPr>
          </w:p>
        </w:tc>
        <w:tc>
          <w:tcPr>
            <w:tcW w:w="417" w:type="dxa"/>
            <w:gridSpan w:val="2"/>
            <w:vAlign w:val="center"/>
          </w:tcPr>
          <w:p>
            <w:pPr>
              <w:adjustRightInd w:val="0"/>
              <w:snapToGrid w:val="0"/>
              <w:spacing w:line="360" w:lineRule="auto"/>
              <w:jc w:val="center"/>
              <w:rPr>
                <w:rFonts w:ascii="仿宋" w:hAnsi="仿宋" w:eastAsia="仿宋" w:cs="仿宋"/>
                <w:sz w:val="24"/>
              </w:rPr>
            </w:pPr>
          </w:p>
        </w:tc>
        <w:tc>
          <w:tcPr>
            <w:tcW w:w="417" w:type="dxa"/>
            <w:gridSpan w:val="2"/>
            <w:vAlign w:val="center"/>
          </w:tcPr>
          <w:p>
            <w:pPr>
              <w:adjustRightInd w:val="0"/>
              <w:snapToGrid w:val="0"/>
              <w:spacing w:line="360" w:lineRule="auto"/>
              <w:jc w:val="center"/>
              <w:rPr>
                <w:rFonts w:ascii="仿宋" w:hAnsi="仿宋" w:eastAsia="仿宋" w:cs="仿宋"/>
                <w:sz w:val="24"/>
              </w:rPr>
            </w:pPr>
          </w:p>
        </w:tc>
        <w:tc>
          <w:tcPr>
            <w:tcW w:w="417" w:type="dxa"/>
            <w:gridSpan w:val="2"/>
            <w:vAlign w:val="center"/>
          </w:tcPr>
          <w:p>
            <w:pPr>
              <w:adjustRightInd w:val="0"/>
              <w:snapToGrid w:val="0"/>
              <w:spacing w:line="360" w:lineRule="auto"/>
              <w:jc w:val="center"/>
              <w:rPr>
                <w:rFonts w:ascii="仿宋" w:hAnsi="仿宋" w:eastAsia="仿宋" w:cs="仿宋"/>
                <w:sz w:val="24"/>
              </w:rPr>
            </w:pPr>
          </w:p>
        </w:tc>
        <w:tc>
          <w:tcPr>
            <w:tcW w:w="416" w:type="dxa"/>
            <w:gridSpan w:val="2"/>
            <w:vAlign w:val="center"/>
          </w:tcPr>
          <w:p>
            <w:pPr>
              <w:adjustRightInd w:val="0"/>
              <w:snapToGrid w:val="0"/>
              <w:spacing w:line="360" w:lineRule="auto"/>
              <w:jc w:val="center"/>
              <w:rPr>
                <w:rFonts w:ascii="仿宋" w:hAnsi="仿宋" w:eastAsia="仿宋" w:cs="仿宋"/>
                <w:sz w:val="24"/>
              </w:rPr>
            </w:pPr>
          </w:p>
        </w:tc>
        <w:tc>
          <w:tcPr>
            <w:tcW w:w="417" w:type="dxa"/>
            <w:gridSpan w:val="4"/>
            <w:vAlign w:val="center"/>
          </w:tcPr>
          <w:p>
            <w:pPr>
              <w:adjustRightInd w:val="0"/>
              <w:snapToGrid w:val="0"/>
              <w:spacing w:line="360" w:lineRule="auto"/>
              <w:jc w:val="center"/>
              <w:rPr>
                <w:rFonts w:ascii="仿宋" w:hAnsi="仿宋" w:eastAsia="仿宋" w:cs="仿宋"/>
                <w:sz w:val="24"/>
              </w:rPr>
            </w:pPr>
          </w:p>
        </w:tc>
        <w:tc>
          <w:tcPr>
            <w:tcW w:w="417" w:type="dxa"/>
            <w:vAlign w:val="center"/>
          </w:tcPr>
          <w:p>
            <w:pPr>
              <w:adjustRightInd w:val="0"/>
              <w:snapToGrid w:val="0"/>
              <w:spacing w:line="360" w:lineRule="auto"/>
              <w:jc w:val="center"/>
              <w:rPr>
                <w:rFonts w:ascii="仿宋" w:hAnsi="仿宋" w:eastAsia="仿宋" w:cs="仿宋"/>
                <w:sz w:val="24"/>
              </w:rPr>
            </w:pPr>
          </w:p>
        </w:tc>
        <w:tc>
          <w:tcPr>
            <w:tcW w:w="417" w:type="dxa"/>
            <w:gridSpan w:val="3"/>
            <w:vAlign w:val="center"/>
          </w:tcPr>
          <w:p>
            <w:pPr>
              <w:adjustRightInd w:val="0"/>
              <w:snapToGrid w:val="0"/>
              <w:spacing w:line="360" w:lineRule="auto"/>
              <w:jc w:val="center"/>
              <w:rPr>
                <w:rFonts w:ascii="仿宋" w:hAnsi="仿宋" w:eastAsia="仿宋" w:cs="仿宋"/>
                <w:sz w:val="24"/>
              </w:rPr>
            </w:pPr>
          </w:p>
        </w:tc>
        <w:tc>
          <w:tcPr>
            <w:tcW w:w="417" w:type="dxa"/>
            <w:gridSpan w:val="2"/>
            <w:vAlign w:val="center"/>
          </w:tcPr>
          <w:p>
            <w:pPr>
              <w:adjustRightInd w:val="0"/>
              <w:snapToGrid w:val="0"/>
              <w:spacing w:line="360" w:lineRule="auto"/>
              <w:jc w:val="center"/>
              <w:rPr>
                <w:rFonts w:ascii="仿宋" w:hAnsi="仿宋" w:eastAsia="仿宋" w:cs="仿宋"/>
                <w:sz w:val="24"/>
              </w:rPr>
            </w:pPr>
          </w:p>
        </w:tc>
        <w:tc>
          <w:tcPr>
            <w:tcW w:w="417" w:type="dxa"/>
            <w:gridSpan w:val="2"/>
            <w:vAlign w:val="center"/>
          </w:tcPr>
          <w:p>
            <w:pPr>
              <w:adjustRightInd w:val="0"/>
              <w:snapToGrid w:val="0"/>
              <w:spacing w:line="360" w:lineRule="auto"/>
              <w:jc w:val="center"/>
              <w:rPr>
                <w:rFonts w:ascii="仿宋" w:hAnsi="仿宋" w:eastAsia="仿宋" w:cs="仿宋"/>
                <w:sz w:val="24"/>
              </w:rPr>
            </w:pPr>
          </w:p>
        </w:tc>
        <w:tc>
          <w:tcPr>
            <w:tcW w:w="417" w:type="dxa"/>
            <w:gridSpan w:val="2"/>
            <w:vAlign w:val="center"/>
          </w:tcPr>
          <w:p>
            <w:pPr>
              <w:adjustRightInd w:val="0"/>
              <w:snapToGrid w:val="0"/>
              <w:spacing w:line="360" w:lineRule="auto"/>
              <w:jc w:val="center"/>
              <w:rPr>
                <w:rFonts w:ascii="仿宋" w:hAnsi="仿宋" w:eastAsia="仿宋" w:cs="仿宋"/>
                <w:sz w:val="24"/>
              </w:rPr>
            </w:pPr>
          </w:p>
        </w:tc>
        <w:tc>
          <w:tcPr>
            <w:tcW w:w="417" w:type="dxa"/>
            <w:vAlign w:val="center"/>
          </w:tcPr>
          <w:p>
            <w:pPr>
              <w:adjustRightInd w:val="0"/>
              <w:snapToGrid w:val="0"/>
              <w:spacing w:line="360" w:lineRule="auto"/>
              <w:jc w:val="center"/>
              <w:rPr>
                <w:rFonts w:ascii="仿宋" w:hAnsi="仿宋" w:eastAsia="仿宋" w:cs="仿宋"/>
                <w:sz w:val="24"/>
              </w:rPr>
            </w:pPr>
          </w:p>
        </w:tc>
        <w:tc>
          <w:tcPr>
            <w:tcW w:w="418" w:type="dxa"/>
            <w:vAlign w:val="center"/>
          </w:tcPr>
          <w:p>
            <w:pPr>
              <w:adjustRightInd w:val="0"/>
              <w:snapToGrid w:val="0"/>
              <w:spacing w:line="360" w:lineRule="auto"/>
              <w:jc w:val="center"/>
              <w:rPr>
                <w:rFonts w:ascii="仿宋" w:hAnsi="仿宋" w:eastAsia="仿宋" w:cs="仿宋"/>
                <w:sz w:val="24"/>
              </w:rPr>
            </w:pPr>
          </w:p>
        </w:tc>
      </w:tr>
    </w:tbl>
    <w:p>
      <w:pPr>
        <w:adjustRightInd w:val="0"/>
        <w:snapToGrid w:val="0"/>
        <w:spacing w:line="360" w:lineRule="auto"/>
        <w:jc w:val="right"/>
        <w:rPr>
          <w:rFonts w:ascii="仿宋" w:hAnsi="仿宋" w:eastAsia="仿宋" w:cs="仿宋"/>
          <w:sz w:val="24"/>
        </w:rPr>
      </w:pPr>
      <w:r>
        <w:rPr>
          <w:rFonts w:hint="eastAsia" w:ascii="仿宋" w:hAnsi="仿宋" w:eastAsia="仿宋" w:cs="仿宋"/>
          <w:sz w:val="24"/>
        </w:rPr>
        <w:t>注：此审核表应由文化行政管理部门用计算机填写、打印</w:t>
      </w: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hAnsi="黑体" w:eastAsia="黑体" w:cs="黑体"/>
          <w:b/>
          <w:bCs/>
          <w:sz w:val="36"/>
          <w:szCs w:val="36"/>
        </w:rPr>
      </w:pPr>
      <w:r>
        <w:rPr>
          <w:rFonts w:hint="eastAsia" w:ascii="黑体" w:hAnsi="黑体" w:eastAsia="黑体" w:cs="黑体"/>
          <w:b/>
          <w:bCs/>
          <w:sz w:val="36"/>
          <w:szCs w:val="36"/>
        </w:rPr>
        <w:t>互联网上网服务营业场所现场勘查表</w:t>
      </w:r>
    </w:p>
    <w:tbl>
      <w:tblPr>
        <w:tblStyle w:val="4"/>
        <w:tblW w:w="89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326"/>
        <w:gridCol w:w="668"/>
        <w:gridCol w:w="491"/>
        <w:gridCol w:w="273"/>
        <w:gridCol w:w="42"/>
        <w:gridCol w:w="1272"/>
        <w:gridCol w:w="431"/>
        <w:gridCol w:w="68"/>
        <w:gridCol w:w="450"/>
        <w:gridCol w:w="287"/>
        <w:gridCol w:w="552"/>
        <w:gridCol w:w="180"/>
        <w:gridCol w:w="163"/>
        <w:gridCol w:w="1191"/>
        <w:gridCol w:w="13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14" w:type="dxa"/>
            <w:gridSpan w:val="2"/>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单位名称</w:t>
            </w:r>
          </w:p>
        </w:tc>
        <w:tc>
          <w:tcPr>
            <w:tcW w:w="3177" w:type="dxa"/>
            <w:gridSpan w:val="6"/>
          </w:tcPr>
          <w:p>
            <w:pPr>
              <w:adjustRightInd w:val="0"/>
              <w:snapToGrid w:val="0"/>
              <w:spacing w:line="360" w:lineRule="auto"/>
              <w:jc w:val="center"/>
              <w:rPr>
                <w:rFonts w:ascii="仿宋" w:hAnsi="仿宋" w:eastAsia="仿宋" w:cs="仿宋"/>
                <w:sz w:val="24"/>
              </w:rPr>
            </w:pPr>
          </w:p>
        </w:tc>
        <w:tc>
          <w:tcPr>
            <w:tcW w:w="1537" w:type="dxa"/>
            <w:gridSpan w:val="5"/>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单位地址</w:t>
            </w:r>
          </w:p>
        </w:tc>
        <w:tc>
          <w:tcPr>
            <w:tcW w:w="2700" w:type="dxa"/>
            <w:gridSpan w:val="3"/>
          </w:tcPr>
          <w:p>
            <w:pPr>
              <w:adjustRightInd w:val="0"/>
              <w:snapToGrid w:val="0"/>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6" w:hRule="atLeast"/>
        </w:trPr>
        <w:tc>
          <w:tcPr>
            <w:tcW w:w="1514" w:type="dxa"/>
            <w:gridSpan w:val="2"/>
          </w:tcPr>
          <w:p>
            <w:pPr>
              <w:adjustRightInd w:val="0"/>
              <w:snapToGrid w:val="0"/>
              <w:spacing w:line="360" w:lineRule="auto"/>
              <w:rPr>
                <w:rFonts w:ascii="仿宋" w:hAnsi="仿宋" w:eastAsia="仿宋" w:cs="仿宋"/>
                <w:sz w:val="24"/>
              </w:rPr>
            </w:pPr>
          </w:p>
          <w:p>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核定面积</w:t>
            </w:r>
          </w:p>
        </w:tc>
        <w:tc>
          <w:tcPr>
            <w:tcW w:w="7414" w:type="dxa"/>
            <w:gridSpan w:val="14"/>
          </w:tcPr>
          <w:p>
            <w:pPr>
              <w:adjustRightInd w:val="0"/>
              <w:snapToGrid w:val="0"/>
              <w:spacing w:line="360" w:lineRule="auto"/>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82" w:type="dxa"/>
            <w:gridSpan w:val="3"/>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公网IP地址</w:t>
            </w:r>
          </w:p>
        </w:tc>
        <w:tc>
          <w:tcPr>
            <w:tcW w:w="2078" w:type="dxa"/>
            <w:gridSpan w:val="4"/>
          </w:tcPr>
          <w:p>
            <w:pPr>
              <w:adjustRightInd w:val="0"/>
              <w:snapToGrid w:val="0"/>
              <w:spacing w:line="360" w:lineRule="auto"/>
              <w:jc w:val="center"/>
              <w:rPr>
                <w:rFonts w:ascii="仿宋" w:hAnsi="仿宋" w:eastAsia="仿宋" w:cs="仿宋"/>
                <w:sz w:val="24"/>
              </w:rPr>
            </w:pPr>
          </w:p>
        </w:tc>
        <w:tc>
          <w:tcPr>
            <w:tcW w:w="1236" w:type="dxa"/>
            <w:gridSpan w:val="4"/>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核定台数</w:t>
            </w:r>
          </w:p>
        </w:tc>
        <w:tc>
          <w:tcPr>
            <w:tcW w:w="895" w:type="dxa"/>
            <w:gridSpan w:val="3"/>
          </w:tcPr>
          <w:p>
            <w:pPr>
              <w:adjustRightInd w:val="0"/>
              <w:snapToGrid w:val="0"/>
              <w:spacing w:line="360" w:lineRule="auto"/>
              <w:jc w:val="center"/>
              <w:rPr>
                <w:rFonts w:ascii="仿宋" w:hAnsi="仿宋" w:eastAsia="仿宋" w:cs="仿宋"/>
                <w:sz w:val="24"/>
              </w:rPr>
            </w:pPr>
          </w:p>
        </w:tc>
        <w:tc>
          <w:tcPr>
            <w:tcW w:w="1191" w:type="dxa"/>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层高</w:t>
            </w:r>
          </w:p>
        </w:tc>
        <w:tc>
          <w:tcPr>
            <w:tcW w:w="1346" w:type="dxa"/>
          </w:tcPr>
          <w:p>
            <w:pPr>
              <w:adjustRightInd w:val="0"/>
              <w:snapToGrid w:val="0"/>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182" w:type="dxa"/>
            <w:gridSpan w:val="3"/>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内部通道宽度</w:t>
            </w:r>
          </w:p>
        </w:tc>
        <w:tc>
          <w:tcPr>
            <w:tcW w:w="2078" w:type="dxa"/>
            <w:gridSpan w:val="4"/>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xml:space="preserve">             米</w:t>
            </w:r>
          </w:p>
        </w:tc>
        <w:tc>
          <w:tcPr>
            <w:tcW w:w="1236" w:type="dxa"/>
            <w:gridSpan w:val="4"/>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地面装饰</w:t>
            </w:r>
          </w:p>
        </w:tc>
        <w:tc>
          <w:tcPr>
            <w:tcW w:w="895" w:type="dxa"/>
            <w:gridSpan w:val="3"/>
          </w:tcPr>
          <w:p>
            <w:pPr>
              <w:adjustRightInd w:val="0"/>
              <w:snapToGrid w:val="0"/>
              <w:spacing w:line="360" w:lineRule="auto"/>
              <w:jc w:val="center"/>
              <w:rPr>
                <w:rFonts w:ascii="仿宋" w:hAnsi="仿宋" w:eastAsia="仿宋" w:cs="仿宋"/>
                <w:sz w:val="24"/>
              </w:rPr>
            </w:pPr>
          </w:p>
        </w:tc>
        <w:tc>
          <w:tcPr>
            <w:tcW w:w="1191" w:type="dxa"/>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墙面装饰</w:t>
            </w:r>
          </w:p>
        </w:tc>
        <w:tc>
          <w:tcPr>
            <w:tcW w:w="1346" w:type="dxa"/>
          </w:tcPr>
          <w:p>
            <w:pPr>
              <w:adjustRightInd w:val="0"/>
              <w:snapToGrid w:val="0"/>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82" w:type="dxa"/>
            <w:gridSpan w:val="3"/>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消防通道</w:t>
            </w:r>
          </w:p>
        </w:tc>
        <w:tc>
          <w:tcPr>
            <w:tcW w:w="2078" w:type="dxa"/>
            <w:gridSpan w:val="4"/>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□合格 □不合格</w:t>
            </w:r>
          </w:p>
        </w:tc>
        <w:tc>
          <w:tcPr>
            <w:tcW w:w="2131" w:type="dxa"/>
            <w:gridSpan w:val="7"/>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摄录像设备</w:t>
            </w:r>
          </w:p>
        </w:tc>
        <w:tc>
          <w:tcPr>
            <w:tcW w:w="2537" w:type="dxa"/>
            <w:gridSpan w:val="2"/>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有  □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82" w:type="dxa"/>
            <w:gridSpan w:val="3"/>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提供信息下载服务</w:t>
            </w:r>
          </w:p>
        </w:tc>
        <w:tc>
          <w:tcPr>
            <w:tcW w:w="2078" w:type="dxa"/>
            <w:gridSpan w:val="4"/>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有  □  无</w:t>
            </w:r>
          </w:p>
        </w:tc>
        <w:tc>
          <w:tcPr>
            <w:tcW w:w="2131" w:type="dxa"/>
            <w:gridSpan w:val="7"/>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管理制度</w:t>
            </w:r>
          </w:p>
        </w:tc>
        <w:tc>
          <w:tcPr>
            <w:tcW w:w="2537" w:type="dxa"/>
            <w:gridSpan w:val="2"/>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有  □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73" w:type="dxa"/>
            <w:gridSpan w:val="4"/>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互联网接入服务提供者</w:t>
            </w:r>
          </w:p>
        </w:tc>
        <w:tc>
          <w:tcPr>
            <w:tcW w:w="2536" w:type="dxa"/>
            <w:gridSpan w:val="6"/>
          </w:tcPr>
          <w:p>
            <w:pPr>
              <w:adjustRightInd w:val="0"/>
              <w:snapToGrid w:val="0"/>
              <w:spacing w:line="360" w:lineRule="auto"/>
              <w:jc w:val="center"/>
              <w:rPr>
                <w:rFonts w:ascii="仿宋" w:hAnsi="仿宋" w:eastAsia="仿宋" w:cs="仿宋"/>
                <w:sz w:val="24"/>
              </w:rPr>
            </w:pPr>
          </w:p>
        </w:tc>
        <w:tc>
          <w:tcPr>
            <w:tcW w:w="1182" w:type="dxa"/>
            <w:gridSpan w:val="4"/>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接入速率</w:t>
            </w:r>
          </w:p>
        </w:tc>
        <w:tc>
          <w:tcPr>
            <w:tcW w:w="2537" w:type="dxa"/>
            <w:gridSpan w:val="2"/>
          </w:tcPr>
          <w:p>
            <w:pPr>
              <w:adjustRightInd w:val="0"/>
              <w:snapToGrid w:val="0"/>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188" w:type="dxa"/>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灯箱设置</w:t>
            </w:r>
          </w:p>
        </w:tc>
        <w:tc>
          <w:tcPr>
            <w:tcW w:w="1758" w:type="dxa"/>
            <w:gridSpan w:val="4"/>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有  □ 无</w:t>
            </w:r>
          </w:p>
        </w:tc>
        <w:tc>
          <w:tcPr>
            <w:tcW w:w="1813" w:type="dxa"/>
            <w:gridSpan w:val="4"/>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场所名称牌匾</w:t>
            </w:r>
          </w:p>
        </w:tc>
        <w:tc>
          <w:tcPr>
            <w:tcW w:w="1632" w:type="dxa"/>
            <w:gridSpan w:val="5"/>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有  □ 无</w:t>
            </w:r>
          </w:p>
        </w:tc>
        <w:tc>
          <w:tcPr>
            <w:tcW w:w="1191" w:type="dxa"/>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空调设备</w:t>
            </w:r>
          </w:p>
        </w:tc>
        <w:tc>
          <w:tcPr>
            <w:tcW w:w="1346" w:type="dxa"/>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□有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8928" w:type="dxa"/>
            <w:gridSpan w:val="16"/>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营业场地平面图：</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00" w:hRule="atLeast"/>
        </w:trPr>
        <w:tc>
          <w:tcPr>
            <w:tcW w:w="2988" w:type="dxa"/>
            <w:gridSpan w:val="6"/>
          </w:tcPr>
          <w:p>
            <w:pPr>
              <w:adjustRightInd w:val="0"/>
              <w:snapToGrid w:val="0"/>
              <w:spacing w:line="360" w:lineRule="auto"/>
              <w:rPr>
                <w:rFonts w:ascii="仿宋" w:hAnsi="仿宋" w:eastAsia="仿宋" w:cs="仿宋"/>
                <w:sz w:val="24"/>
              </w:rPr>
            </w:pPr>
            <w:r>
              <w:rPr>
                <w:rFonts w:hint="eastAsia" w:ascii="仿宋" w:hAnsi="仿宋" w:eastAsia="仿宋" w:cs="仿宋"/>
                <w:sz w:val="24"/>
              </w:rPr>
              <w:t>企业及经营场所（各1人）负责人意见：</w:t>
            </w:r>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xml:space="preserve">   </w:t>
            </w: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rPr>
                <w:rFonts w:ascii="仿宋" w:hAnsi="仿宋" w:eastAsia="仿宋" w:cs="仿宋"/>
                <w:sz w:val="24"/>
              </w:rPr>
            </w:pPr>
            <w:r>
              <w:rPr>
                <w:rFonts w:hint="eastAsia" w:ascii="仿宋" w:hAnsi="仿宋" w:eastAsia="仿宋" w:cs="仿宋"/>
                <w:sz w:val="24"/>
              </w:rPr>
              <w:t>签名：</w:t>
            </w:r>
          </w:p>
          <w:p>
            <w:pPr>
              <w:adjustRightInd w:val="0"/>
              <w:snapToGrid w:val="0"/>
              <w:spacing w:line="360" w:lineRule="auto"/>
              <w:ind w:firstLine="840" w:firstLineChars="350"/>
              <w:rPr>
                <w:rFonts w:ascii="仿宋" w:hAnsi="仿宋" w:eastAsia="仿宋" w:cs="仿宋"/>
                <w:sz w:val="24"/>
              </w:rPr>
            </w:pPr>
            <w:r>
              <w:rPr>
                <w:rFonts w:hint="eastAsia" w:ascii="仿宋" w:hAnsi="仿宋" w:eastAsia="仿宋" w:cs="仿宋"/>
                <w:sz w:val="24"/>
              </w:rPr>
              <w:t>年  月  日</w:t>
            </w:r>
          </w:p>
          <w:p>
            <w:pPr>
              <w:adjustRightInd w:val="0"/>
              <w:snapToGrid w:val="0"/>
              <w:spacing w:line="360" w:lineRule="auto"/>
              <w:jc w:val="center"/>
              <w:rPr>
                <w:rFonts w:ascii="仿宋" w:hAnsi="仿宋" w:eastAsia="仿宋" w:cs="仿宋"/>
                <w:sz w:val="24"/>
              </w:rPr>
            </w:pPr>
          </w:p>
        </w:tc>
        <w:tc>
          <w:tcPr>
            <w:tcW w:w="3060" w:type="dxa"/>
            <w:gridSpan w:val="6"/>
            <w:tcBorders>
              <w:right w:val="single" w:color="auto" w:sz="4" w:space="0"/>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区级文化行政管理部门（2人以上）意见：</w:t>
            </w:r>
          </w:p>
          <w:p>
            <w:pPr>
              <w:adjustRightInd w:val="0"/>
              <w:snapToGrid w:val="0"/>
              <w:spacing w:line="360" w:lineRule="auto"/>
              <w:jc w:val="center"/>
              <w:rPr>
                <w:rFonts w:ascii="仿宋" w:hAnsi="仿宋" w:eastAsia="仿宋" w:cs="仿宋"/>
                <w:sz w:val="24"/>
              </w:rPr>
            </w:pPr>
          </w:p>
          <w:p>
            <w:pPr>
              <w:adjustRightInd w:val="0"/>
              <w:snapToGrid w:val="0"/>
              <w:spacing w:line="360" w:lineRule="auto"/>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签名：</w:t>
            </w:r>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年　月　日</w:t>
            </w:r>
          </w:p>
          <w:p>
            <w:pPr>
              <w:adjustRightInd w:val="0"/>
              <w:snapToGrid w:val="0"/>
              <w:spacing w:line="360" w:lineRule="auto"/>
              <w:jc w:val="center"/>
              <w:rPr>
                <w:rFonts w:ascii="仿宋" w:hAnsi="仿宋" w:eastAsia="仿宋" w:cs="仿宋"/>
                <w:sz w:val="24"/>
              </w:rPr>
            </w:pPr>
          </w:p>
        </w:tc>
        <w:tc>
          <w:tcPr>
            <w:tcW w:w="2880" w:type="dxa"/>
            <w:gridSpan w:val="4"/>
            <w:tcBorders>
              <w:left w:val="single" w:color="auto" w:sz="4" w:space="0"/>
            </w:tcBorders>
          </w:tcPr>
          <w:p>
            <w:pPr>
              <w:adjustRightInd w:val="0"/>
              <w:snapToGrid w:val="0"/>
              <w:spacing w:line="360" w:lineRule="auto"/>
              <w:rPr>
                <w:rFonts w:ascii="仿宋" w:hAnsi="仿宋" w:eastAsia="仿宋" w:cs="仿宋"/>
                <w:sz w:val="24"/>
              </w:rPr>
            </w:pPr>
            <w:r>
              <w:rPr>
                <w:rFonts w:hint="eastAsia" w:ascii="仿宋" w:hAnsi="仿宋" w:eastAsia="仿宋" w:cs="仿宋"/>
                <w:sz w:val="24"/>
              </w:rPr>
              <w:t>上级文化行政管理部门（2人以上）意见：</w:t>
            </w:r>
          </w:p>
          <w:p>
            <w:pPr>
              <w:adjustRightInd w:val="0"/>
              <w:snapToGrid w:val="0"/>
              <w:spacing w:line="360" w:lineRule="auto"/>
              <w:jc w:val="center"/>
              <w:rPr>
                <w:rFonts w:ascii="仿宋" w:hAnsi="仿宋" w:eastAsia="仿宋" w:cs="仿宋"/>
                <w:sz w:val="24"/>
              </w:rPr>
            </w:pPr>
          </w:p>
          <w:p>
            <w:pPr>
              <w:adjustRightInd w:val="0"/>
              <w:snapToGrid w:val="0"/>
              <w:spacing w:line="360" w:lineRule="auto"/>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签名：</w:t>
            </w:r>
          </w:p>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年　月　日</w:t>
            </w:r>
          </w:p>
          <w:p>
            <w:pPr>
              <w:adjustRightInd w:val="0"/>
              <w:snapToGrid w:val="0"/>
              <w:spacing w:line="360" w:lineRule="auto"/>
              <w:jc w:val="center"/>
              <w:rPr>
                <w:rFonts w:ascii="仿宋" w:hAnsi="仿宋" w:eastAsia="仿宋" w:cs="仿宋"/>
                <w:sz w:val="24"/>
              </w:rPr>
            </w:pPr>
          </w:p>
        </w:tc>
      </w:tr>
    </w:tbl>
    <w:p>
      <w:pPr>
        <w:jc w:val="center"/>
        <w:rPr>
          <w:rFonts w:ascii="黑体" w:eastAsia="黑体"/>
          <w:sz w:val="44"/>
          <w:szCs w:val="44"/>
        </w:rPr>
      </w:pPr>
    </w:p>
    <w:p>
      <w:pPr>
        <w:rPr>
          <w:rFonts w:ascii="黑体" w:eastAsia="黑体"/>
          <w:sz w:val="44"/>
          <w:szCs w:val="44"/>
        </w:rPr>
      </w:pPr>
    </w:p>
    <w:p>
      <w:pPr>
        <w:jc w:val="center"/>
      </w:pPr>
      <w:r>
        <w:rPr>
          <w:rFonts w:hint="eastAsia" w:ascii="黑体" w:eastAsia="黑体"/>
          <w:sz w:val="44"/>
          <w:szCs w:val="44"/>
        </w:rPr>
        <w:t>互联网上网服务营业场所办理流程示意图</w:t>
      </w:r>
      <w:bookmarkStart w:id="0" w:name="_GoBack"/>
      <w:r>
        <w:pict>
          <v:group id="_x0000_s2050" o:spid="_x0000_s2050" o:spt="203" style="height:639.6pt;width:459pt;" coordorigin="2049,1825" coordsize="7983,11142" editas="canvas">
            <o:lock v:ext="edit"/>
            <v:shape id="_x0000_s2051" o:spid="_x0000_s2051" o:spt="75" type="#_x0000_t75" style="position:absolute;left:2049;top:1825;height:11142;width:7983;" filled="f" o:preferrelative="f" stroked="f" coordsize="21600,21600">
              <v:path/>
              <v:fill on="f" focussize="0,0"/>
              <v:stroke on="f" joinstyle="miter"/>
              <v:imagedata o:title=""/>
              <o:lock v:ext="edit" text="t" aspectratio="t"/>
            </v:shape>
            <v:rect id="_x0000_s2052" o:spid="_x0000_s2052" o:spt="1" style="position:absolute;left:8154;top:9978;height:405;width:1408;" stroked="t" coordsize="21600,21600">
              <v:path/>
              <v:fill focussize="0,0"/>
              <v:stroke color="#FFFFFF"/>
              <v:imagedata o:title=""/>
              <o:lock v:ext="edit"/>
              <v:textbox>
                <w:txbxContent>
                  <w:p>
                    <w:pPr>
                      <w:jc w:val="center"/>
                      <w:rPr>
                        <w:sz w:val="13"/>
                        <w:szCs w:val="13"/>
                      </w:rPr>
                    </w:pPr>
                    <w:r>
                      <w:rPr>
                        <w:rFonts w:hint="eastAsia"/>
                        <w:sz w:val="13"/>
                        <w:szCs w:val="13"/>
                      </w:rPr>
                      <w:t>仍不合格</w:t>
                    </w:r>
                  </w:p>
                </w:txbxContent>
              </v:textbox>
            </v:rect>
            <v:rect id="_x0000_s2053" o:spid="_x0000_s2053" o:spt="1" style="position:absolute;left:5649;top:4135;height:409;width:784;" stroked="t" coordsize="21600,21600">
              <v:path/>
              <v:fill focussize="0,0"/>
              <v:stroke color="#FFFFFF"/>
              <v:imagedata o:title=""/>
              <o:lock v:ext="edit"/>
              <v:textbox>
                <w:txbxContent>
                  <w:p>
                    <w:pPr>
                      <w:rPr>
                        <w:sz w:val="15"/>
                        <w:szCs w:val="15"/>
                      </w:rPr>
                    </w:pPr>
                    <w:r>
                      <w:rPr>
                        <w:rFonts w:hint="eastAsia"/>
                        <w:sz w:val="15"/>
                        <w:szCs w:val="15"/>
                      </w:rPr>
                      <w:t>合格</w:t>
                    </w:r>
                  </w:p>
                </w:txbxContent>
              </v:textbox>
            </v:rect>
            <v:rect id="_x0000_s2054" o:spid="_x0000_s2054" o:spt="1" style="position:absolute;left:5649;top:6581;height:409;width:784;" stroked="t" coordsize="21600,21600">
              <v:path/>
              <v:fill focussize="0,0"/>
              <v:stroke color="#FFFFFF"/>
              <v:imagedata o:title=""/>
              <o:lock v:ext="edit"/>
              <v:textbox>
                <w:txbxContent>
                  <w:p>
                    <w:pPr>
                      <w:rPr>
                        <w:sz w:val="15"/>
                        <w:szCs w:val="15"/>
                      </w:rPr>
                    </w:pPr>
                    <w:r>
                      <w:rPr>
                        <w:rFonts w:hint="eastAsia"/>
                        <w:sz w:val="15"/>
                        <w:szCs w:val="15"/>
                      </w:rPr>
                      <w:t>合格</w:t>
                    </w:r>
                  </w:p>
                </w:txbxContent>
              </v:textbox>
            </v:rect>
            <v:rect id="_x0000_s2055" o:spid="_x0000_s2055" o:spt="1" style="position:absolute;left:5649;top:10114;height:409;width:784;" stroked="t" coordsize="21600,21600">
              <v:path/>
              <v:fill focussize="0,0"/>
              <v:stroke color="#FFFFFF"/>
              <v:imagedata o:title=""/>
              <o:lock v:ext="edit"/>
              <v:textbox>
                <w:txbxContent>
                  <w:p>
                    <w:pPr>
                      <w:rPr>
                        <w:sz w:val="15"/>
                        <w:szCs w:val="15"/>
                      </w:rPr>
                    </w:pPr>
                    <w:r>
                      <w:rPr>
                        <w:rFonts w:hint="eastAsia"/>
                        <w:sz w:val="15"/>
                        <w:szCs w:val="15"/>
                      </w:rPr>
                      <w:t>合格</w:t>
                    </w:r>
                  </w:p>
                </w:txbxContent>
              </v:textbox>
            </v:rect>
            <v:rect id="_x0000_s2056" o:spid="_x0000_s2056" o:spt="1" style="position:absolute;left:5649;top:11336;height:409;width:783;" stroked="t" coordsize="21600,21600">
              <v:path/>
              <v:fill focussize="0,0"/>
              <v:stroke color="#FFFFFF"/>
              <v:imagedata o:title=""/>
              <o:lock v:ext="edit"/>
              <v:textbox>
                <w:txbxContent>
                  <w:p>
                    <w:pPr>
                      <w:rPr>
                        <w:sz w:val="15"/>
                        <w:szCs w:val="15"/>
                      </w:rPr>
                    </w:pPr>
                    <w:r>
                      <w:rPr>
                        <w:rFonts w:hint="eastAsia"/>
                        <w:sz w:val="15"/>
                        <w:szCs w:val="15"/>
                      </w:rPr>
                      <w:t>合格</w:t>
                    </w:r>
                  </w:p>
                </w:txbxContent>
              </v:textbox>
            </v:rect>
            <v:rect id="_x0000_s2057" o:spid="_x0000_s2057" o:spt="1" style="position:absolute;left:2832;top:10657;height:405;width:1408;" stroked="t" coordsize="21600,21600">
              <v:path/>
              <v:fill focussize="0,0"/>
              <v:stroke color="#FFFFFF"/>
              <v:imagedata o:title=""/>
              <o:lock v:ext="edit"/>
              <v:textbox>
                <w:txbxContent>
                  <w:p>
                    <w:pPr>
                      <w:jc w:val="center"/>
                      <w:rPr>
                        <w:sz w:val="13"/>
                        <w:szCs w:val="13"/>
                      </w:rPr>
                    </w:pPr>
                    <w:r>
                      <w:rPr>
                        <w:rFonts w:hint="eastAsia"/>
                        <w:sz w:val="13"/>
                        <w:szCs w:val="13"/>
                      </w:rPr>
                      <w:t>不合格</w:t>
                    </w:r>
                  </w:p>
                </w:txbxContent>
              </v:textbox>
            </v:rect>
            <v:rect id="_x0000_s2058" o:spid="_x0000_s2058" o:spt="1" style="position:absolute;left:6432;top:9298;height:405;width:1408;" stroked="t" coordsize="21600,21600">
              <v:path/>
              <v:fill focussize="0,0"/>
              <v:stroke color="#FFFFFF"/>
              <v:imagedata o:title=""/>
              <o:lock v:ext="edit"/>
              <v:textbox>
                <w:txbxContent>
                  <w:p>
                    <w:pPr>
                      <w:jc w:val="center"/>
                      <w:rPr>
                        <w:sz w:val="13"/>
                        <w:szCs w:val="13"/>
                      </w:rPr>
                    </w:pPr>
                    <w:r>
                      <w:rPr>
                        <w:rFonts w:hint="eastAsia"/>
                        <w:sz w:val="13"/>
                        <w:szCs w:val="13"/>
                      </w:rPr>
                      <w:t>整改合格</w:t>
                    </w:r>
                  </w:p>
                </w:txbxContent>
              </v:textbox>
            </v:rect>
            <v:rect id="_x0000_s2059" o:spid="_x0000_s2059" o:spt="1" style="position:absolute;left:6432;top:8347;height:405;width:1409;" stroked="t" coordsize="21600,21600">
              <v:path/>
              <v:fill focussize="0,0"/>
              <v:stroke color="#FFFFFF"/>
              <v:imagedata o:title=""/>
              <o:lock v:ext="edit"/>
              <v:textbox>
                <w:txbxContent>
                  <w:p>
                    <w:pPr>
                      <w:jc w:val="center"/>
                      <w:rPr>
                        <w:sz w:val="13"/>
                        <w:szCs w:val="13"/>
                      </w:rPr>
                    </w:pPr>
                    <w:r>
                      <w:rPr>
                        <w:rFonts w:hint="eastAsia"/>
                        <w:sz w:val="13"/>
                        <w:szCs w:val="13"/>
                      </w:rPr>
                      <w:t>不合格</w:t>
                    </w:r>
                  </w:p>
                </w:txbxContent>
              </v:textbox>
            </v:rect>
            <v:rect id="_x0000_s2060" o:spid="_x0000_s2060" o:spt="1" style="position:absolute;left:9719;top:8891;height:1628;width:313;" stroked="t" coordsize="21600,21600">
              <v:path/>
              <v:fill focussize="0,0"/>
              <v:stroke color="#FFFFFF"/>
              <v:imagedata o:title=""/>
              <o:lock v:ext="edit"/>
              <v:textbox>
                <w:txbxContent>
                  <w:p>
                    <w:pPr>
                      <w:rPr>
                        <w:sz w:val="15"/>
                        <w:szCs w:val="15"/>
                      </w:rPr>
                    </w:pPr>
                    <w:r>
                      <w:rPr>
                        <w:rFonts w:hint="eastAsia"/>
                        <w:sz w:val="15"/>
                        <w:szCs w:val="15"/>
                      </w:rPr>
                      <w:t>到期不整改</w:t>
                    </w:r>
                  </w:p>
                </w:txbxContent>
              </v:textbox>
            </v:rect>
            <v:rect id="_x0000_s2061" o:spid="_x0000_s2061" o:spt="1" style="position:absolute;left:2988;top:4271;height:408;width:1409;" stroked="t" coordsize="21600,21600">
              <v:path/>
              <v:fill focussize="0,0"/>
              <v:stroke color="#FFFFFF"/>
              <v:imagedata o:title=""/>
              <o:lock v:ext="edit"/>
              <v:textbox>
                <w:txbxContent>
                  <w:p>
                    <w:pPr>
                      <w:jc w:val="center"/>
                      <w:rPr>
                        <w:sz w:val="15"/>
                        <w:szCs w:val="15"/>
                      </w:rPr>
                    </w:pPr>
                    <w:r>
                      <w:rPr>
                        <w:rFonts w:hint="eastAsia"/>
                        <w:sz w:val="15"/>
                        <w:szCs w:val="15"/>
                      </w:rPr>
                      <w:t>补证后符合要求</w:t>
                    </w:r>
                  </w:p>
                </w:txbxContent>
              </v:textbox>
            </v:rect>
            <v:rect id="_x0000_s2062" o:spid="_x0000_s2062" o:spt="1" style="position:absolute;left:6901;top:6037;height:405;width:1409;" stroked="t" coordsize="21600,21600">
              <v:path/>
              <v:fill focussize="0,0"/>
              <v:stroke color="#FFFFFF"/>
              <v:imagedata o:title=""/>
              <o:lock v:ext="edit"/>
              <v:textbox>
                <w:txbxContent>
                  <w:p>
                    <w:pPr>
                      <w:jc w:val="center"/>
                      <w:rPr>
                        <w:sz w:val="13"/>
                        <w:szCs w:val="13"/>
                      </w:rPr>
                    </w:pPr>
                    <w:r>
                      <w:rPr>
                        <w:rFonts w:hint="eastAsia"/>
                        <w:sz w:val="13"/>
                        <w:szCs w:val="13"/>
                      </w:rPr>
                      <w:t>不合格</w:t>
                    </w:r>
                  </w:p>
                </w:txbxContent>
              </v:textbox>
            </v:rect>
            <v:rect id="_x0000_s2063" o:spid="_x0000_s2063" o:spt="1" style="position:absolute;left:3614;top:3591;height:405;width:1096;" stroked="t" coordsize="21600,21600">
              <v:path/>
              <v:fill focussize="0,0"/>
              <v:stroke color="#FFFFFF"/>
              <v:imagedata o:title=""/>
              <o:lock v:ext="edit"/>
              <v:textbox>
                <w:txbxContent>
                  <w:p>
                    <w:pPr>
                      <w:rPr>
                        <w:sz w:val="13"/>
                        <w:szCs w:val="13"/>
                      </w:rPr>
                    </w:pPr>
                    <w:r>
                      <w:rPr>
                        <w:rFonts w:hint="eastAsia"/>
                        <w:sz w:val="13"/>
                        <w:szCs w:val="13"/>
                      </w:rPr>
                      <w:t>需要补正材料</w:t>
                    </w:r>
                  </w:p>
                </w:txbxContent>
              </v:textbox>
            </v:rect>
            <v:shape id="_x0000_s2064" o:spid="_x0000_s2064" o:spt="116" type="#_x0000_t116" style="position:absolute;left:4397;top:1961;height:543;width:2504;" coordsize="21600,21600">
              <v:path/>
              <v:fill focussize="0,0"/>
              <v:stroke joinstyle="miter"/>
              <v:imagedata o:title=""/>
              <o:lock v:ext="edit"/>
              <v:textbox>
                <w:txbxContent>
                  <w:p>
                    <w:pPr>
                      <w:jc w:val="center"/>
                    </w:pPr>
                    <w:r>
                      <w:rPr>
                        <w:rFonts w:hint="eastAsia"/>
                      </w:rPr>
                      <w:t>提出申请</w:t>
                    </w:r>
                  </w:p>
                </w:txbxContent>
              </v:textbox>
            </v:shape>
            <v:shape id="_x0000_s2065" o:spid="_x0000_s2065" o:spt="109" type="#_x0000_t109" style="position:absolute;left:4553;top:2912;height:408;width:2192;" coordsize="21600,21600">
              <v:path/>
              <v:fill focussize="0,0"/>
              <v:stroke joinstyle="miter"/>
              <v:imagedata o:title=""/>
              <o:lock v:ext="edit"/>
              <v:textbox>
                <w:txbxContent>
                  <w:p>
                    <w:pPr>
                      <w:jc w:val="center"/>
                    </w:pPr>
                    <w:r>
                      <w:rPr>
                        <w:rFonts w:hint="eastAsia"/>
                      </w:rPr>
                      <w:t>审核申请材料</w:t>
                    </w:r>
                  </w:p>
                </w:txbxContent>
              </v:textbox>
            </v:shape>
            <v:line id="_x0000_s2066" o:spid="_x0000_s2066" o:spt="20" style="position:absolute;left:5649;top:2504;height:408;width:1;" coordsize="21600,21600">
              <v:path arrowok="t"/>
              <v:fill focussize="0,0"/>
              <v:stroke endarrow="block"/>
              <v:imagedata o:title=""/>
              <o:lock v:ext="edit"/>
            </v:line>
            <v:line id="_x0000_s2067" o:spid="_x0000_s2067" o:spt="20" style="position:absolute;left:5649;top:3320;height:407;width:1;" coordsize="21600,21600">
              <v:path arrowok="t"/>
              <v:fill focussize="0,0"/>
              <v:stroke endarrow="block"/>
              <v:imagedata o:title=""/>
              <o:lock v:ext="edit"/>
            </v:line>
            <v:shape id="_x0000_s2068" o:spid="_x0000_s2068" o:spt="110" type="#_x0000_t110" style="position:absolute;left:4553;top:3727;height:544;width:2192;" coordsize="21600,21600">
              <v:path/>
              <v:fill focussize="0,0"/>
              <v:stroke joinstyle="miter"/>
              <v:imagedata o:title=""/>
              <o:lock v:ext="edit"/>
              <v:textbox>
                <w:txbxContent>
                  <w:p>
                    <w:r>
                      <w:rPr>
                        <w:rFonts w:hint="eastAsia"/>
                      </w:rPr>
                      <w:t>审核申请材料</w:t>
                    </w:r>
                  </w:p>
                </w:txbxContent>
              </v:textbox>
            </v:shape>
            <v:shape id="_x0000_s2069" o:spid="_x0000_s2069" o:spt="109" type="#_x0000_t109" style="position:absolute;left:4553;top:4543;height:405;width:2191;" coordsize="21600,21600">
              <v:path/>
              <v:fill focussize="0,0"/>
              <v:stroke joinstyle="miter"/>
              <v:imagedata o:title=""/>
              <o:lock v:ext="edit"/>
              <v:textbox>
                <w:txbxContent>
                  <w:p>
                    <w:pPr>
                      <w:jc w:val="center"/>
                      <w:rPr>
                        <w:color w:val="0000FF"/>
                      </w:rPr>
                    </w:pPr>
                    <w:r>
                      <w:rPr>
                        <w:rFonts w:hint="eastAsia"/>
                        <w:color w:val="0000FF"/>
                      </w:rPr>
                      <w:t>进入设立阶段</w:t>
                    </w:r>
                  </w:p>
                </w:txbxContent>
              </v:textbox>
            </v:shape>
            <v:shape id="_x0000_s2070" o:spid="_x0000_s2070" o:spt="109" type="#_x0000_t109" style="position:absolute;left:4553;top:5358;height:407;width:2191;" coordsize="21600,21600">
              <v:path/>
              <v:fill focussize="0,0"/>
              <v:stroke joinstyle="miter"/>
              <v:imagedata o:title=""/>
              <o:lock v:ext="edit"/>
              <v:textbox>
                <w:txbxContent>
                  <w:p>
                    <w:pPr>
                      <w:jc w:val="center"/>
                    </w:pPr>
                    <w:r>
                      <w:rPr>
                        <w:rFonts w:hint="eastAsia"/>
                      </w:rPr>
                      <w:t>审核申请材料并公示</w:t>
                    </w:r>
                  </w:p>
                </w:txbxContent>
              </v:textbox>
            </v:shape>
            <v:shape id="_x0000_s2071" o:spid="_x0000_s2071" o:spt="110" type="#_x0000_t110" style="position:absolute;left:4553;top:6173;height:544;width:2191;" coordsize="21600,21600">
              <v:path/>
              <v:fill focussize="0,0"/>
              <v:stroke joinstyle="miter"/>
              <v:imagedata o:title=""/>
              <o:lock v:ext="edit"/>
              <v:textbox>
                <w:txbxContent>
                  <w:p>
                    <w:r>
                      <w:rPr>
                        <w:rFonts w:hint="eastAsia"/>
                      </w:rPr>
                      <w:t>公示结果</w:t>
                    </w:r>
                  </w:p>
                </w:txbxContent>
              </v:textbox>
            </v:shape>
            <v:shape id="_x0000_s2072" o:spid="_x0000_s2072" o:spt="116" type="#_x0000_t116" style="position:absolute;left:7371;top:6988;height:544;width:2036;" coordsize="21600,21600">
              <v:path/>
              <v:fill focussize="0,0"/>
              <v:stroke joinstyle="miter"/>
              <v:imagedata o:title=""/>
              <o:lock v:ext="edit"/>
              <v:textbox>
                <w:txbxContent>
                  <w:p>
                    <w:pPr>
                      <w:jc w:val="center"/>
                    </w:pPr>
                    <w:r>
                      <w:rPr>
                        <w:rFonts w:hint="eastAsia"/>
                      </w:rPr>
                      <w:t>不予批准告知理由</w:t>
                    </w:r>
                  </w:p>
                </w:txbxContent>
              </v:textbox>
            </v:shape>
            <v:shape id="_x0000_s2073" o:spid="_x0000_s2073" o:spt="109" type="#_x0000_t109" style="position:absolute;left:4553;top:7804;height:406;width:2192;" coordsize="21600,21600">
              <v:path/>
              <v:fill focussize="0,0"/>
              <v:stroke joinstyle="miter"/>
              <v:imagedata o:title=""/>
              <o:lock v:ext="edit"/>
              <v:textbox>
                <w:txbxContent>
                  <w:p>
                    <w:pPr>
                      <w:jc w:val="center"/>
                    </w:pPr>
                    <w:r>
                      <w:rPr>
                        <w:rFonts w:hint="eastAsia"/>
                      </w:rPr>
                      <w:t>现场核查</w:t>
                    </w:r>
                  </w:p>
                </w:txbxContent>
              </v:textbox>
            </v:shape>
            <v:shape id="_x0000_s2074" o:spid="_x0000_s2074" o:spt="109" type="#_x0000_t109" style="position:absolute;left:4553;top:6988;height:407;width:2191;" coordsize="21600,21600">
              <v:path/>
              <v:fill focussize="0,0"/>
              <v:stroke joinstyle="miter"/>
              <v:imagedata o:title=""/>
              <o:lock v:ext="edit"/>
              <v:textbox>
                <w:txbxContent>
                  <w:p>
                    <w:pPr>
                      <w:jc w:val="center"/>
                    </w:pPr>
                    <w:r>
                      <w:rPr>
                        <w:rFonts w:hint="eastAsia"/>
                      </w:rPr>
                      <w:t>报上级文化部门审核</w:t>
                    </w:r>
                  </w:p>
                </w:txbxContent>
              </v:textbox>
            </v:shape>
            <v:shape id="_x0000_s2075" o:spid="_x0000_s2075" o:spt="110" type="#_x0000_t110" style="position:absolute;left:4553;top:8483;height:544;width:2192;" coordsize="21600,21600">
              <v:path/>
              <v:fill focussize="0,0"/>
              <v:stroke joinstyle="miter"/>
              <v:imagedata o:title=""/>
              <o:lock v:ext="edit"/>
              <v:textbox>
                <w:txbxContent>
                  <w:p>
                    <w:r>
                      <w:rPr>
                        <w:rFonts w:hint="eastAsia"/>
                      </w:rPr>
                      <w:t>现场核查结果</w:t>
                    </w:r>
                  </w:p>
                </w:txbxContent>
              </v:textbox>
            </v:shape>
            <v:shape id="_x0000_s2076" o:spid="_x0000_s2076" o:spt="109" type="#_x0000_t109" style="position:absolute;left:4553;top:9434;height:681;width:2194;" coordsize="21600,21600">
              <v:path/>
              <v:fill focussize="0,0"/>
              <v:stroke joinstyle="miter"/>
              <v:imagedata o:title=""/>
              <o:lock v:ext="edit"/>
              <v:textbox>
                <w:txbxContent>
                  <w:p>
                    <w:r>
                      <w:rPr>
                        <w:rFonts w:hint="eastAsia"/>
                      </w:rPr>
                      <w:t>根据申请材料、现场核查和公示决定</w:t>
                    </w:r>
                  </w:p>
                </w:txbxContent>
              </v:textbox>
            </v:shape>
            <v:shape id="_x0000_s2077" o:spid="_x0000_s2077" o:spt="110" type="#_x0000_t110" style="position:absolute;left:4240;top:10521;height:815;width:2818;" coordsize="21600,21600">
              <v:path/>
              <v:fill focussize="0,0"/>
              <v:stroke joinstyle="miter"/>
              <v:imagedata o:title=""/>
              <o:lock v:ext="edit"/>
              <v:textbox>
                <w:txbxContent>
                  <w:p>
                    <w:pPr>
                      <w:spacing w:line="200" w:lineRule="exact"/>
                      <w:jc w:val="center"/>
                      <w:rPr>
                        <w:color w:val="0000FF"/>
                        <w:sz w:val="18"/>
                        <w:szCs w:val="18"/>
                      </w:rPr>
                    </w:pPr>
                    <w:r>
                      <w:rPr>
                        <w:rFonts w:hint="eastAsia"/>
                        <w:color w:val="0000FF"/>
                        <w:sz w:val="18"/>
                        <w:szCs w:val="18"/>
                      </w:rPr>
                      <w:t>前置程序符合条件给予受理</w:t>
                    </w:r>
                  </w:p>
                </w:txbxContent>
              </v:textbox>
            </v:shape>
            <v:shape id="_x0000_s2078" o:spid="_x0000_s2078" o:spt="109" type="#_x0000_t109" style="position:absolute;left:4553;top:11744;height:408;width:2349;" coordsize="21600,21600">
              <v:path/>
              <v:fill focussize="0,0"/>
              <v:stroke joinstyle="miter"/>
              <v:imagedata o:title=""/>
              <o:lock v:ext="edit"/>
              <v:textbox>
                <w:txbxContent>
                  <w:p>
                    <w:pPr>
                      <w:rPr>
                        <w:sz w:val="18"/>
                        <w:szCs w:val="18"/>
                      </w:rPr>
                    </w:pPr>
                    <w:r>
                      <w:rPr>
                        <w:rFonts w:hint="eastAsia"/>
                        <w:sz w:val="18"/>
                        <w:szCs w:val="18"/>
                      </w:rPr>
                      <w:t>批准决定（受理后5个工作日）</w:t>
                    </w:r>
                  </w:p>
                </w:txbxContent>
              </v:textbox>
            </v:shape>
            <v:shape id="_x0000_s2079" o:spid="_x0000_s2079" o:spt="116" type="#_x0000_t116" style="position:absolute;left:4553;top:12423;height:544;width:2194;" coordsize="21600,21600">
              <v:path/>
              <v:fill focussize="0,0"/>
              <v:stroke joinstyle="miter"/>
              <v:imagedata o:title=""/>
              <o:lock v:ext="edit"/>
              <v:textbox>
                <w:txbxContent>
                  <w:p>
                    <w:pPr>
                      <w:jc w:val="center"/>
                    </w:pPr>
                    <w:r>
                      <w:rPr>
                        <w:rFonts w:hint="eastAsia"/>
                      </w:rPr>
                      <w:t>证件送达</w:t>
                    </w:r>
                  </w:p>
                </w:txbxContent>
              </v:textbox>
            </v:shape>
            <v:shape id="_x0000_s2080" o:spid="_x0000_s2080" o:spt="116" type="#_x0000_t116" style="position:absolute;left:2049;top:11201;height:543;width:2035;" coordsize="21600,21600">
              <v:path/>
              <v:fill focussize="0,0"/>
              <v:stroke joinstyle="miter"/>
              <v:imagedata o:title=""/>
              <o:lock v:ext="edit"/>
              <v:textbox>
                <w:txbxContent>
                  <w:p>
                    <w:r>
                      <w:rPr>
                        <w:rFonts w:hint="eastAsia"/>
                      </w:rPr>
                      <w:t>不予批准告知理由</w:t>
                    </w:r>
                  </w:p>
                </w:txbxContent>
              </v:textbox>
            </v:shape>
            <v:line id="_x0000_s2081" o:spid="_x0000_s2081" o:spt="20" style="position:absolute;left:3614;top:3999;flip:x;height:1;width:939;" coordsize="21600,21600">
              <v:path arrowok="t"/>
              <v:fill focussize="0,0"/>
              <v:stroke endarrow="block"/>
              <v:imagedata o:title=""/>
              <o:lock v:ext="edit"/>
            </v:line>
            <v:line id="_x0000_s2082" o:spid="_x0000_s2082" o:spt="20" style="position:absolute;left:2832;top:4135;height:543;width:0;" coordsize="21600,21600">
              <v:path arrowok="t"/>
              <v:fill focussize="0,0"/>
              <v:stroke/>
              <v:imagedata o:title=""/>
              <o:lock v:ext="edit"/>
            </v:line>
            <v:line id="_x0000_s2083" o:spid="_x0000_s2083" o:spt="20" style="position:absolute;left:2832;top:4678;height:1;width:1721;" coordsize="21600,21600">
              <v:path arrowok="t"/>
              <v:fill focussize="0,0"/>
              <v:stroke endarrow="block"/>
              <v:imagedata o:title=""/>
              <o:lock v:ext="edit"/>
            </v:line>
            <v:line id="_x0000_s2084" o:spid="_x0000_s2084" o:spt="20" style="position:absolute;left:5649;top:4271;height:272;width:1;" coordsize="21600,21600">
              <v:path arrowok="t"/>
              <v:fill focussize="0,0"/>
              <v:stroke endarrow="block"/>
              <v:imagedata o:title=""/>
              <o:lock v:ext="edit"/>
            </v:line>
            <v:line id="_x0000_s2085" o:spid="_x0000_s2085" o:spt="20" style="position:absolute;left:5649;top:4950;height:408;width:1;" coordsize="21600,21600">
              <v:path arrowok="t"/>
              <v:fill focussize="0,0"/>
              <v:stroke endarrow="block"/>
              <v:imagedata o:title=""/>
              <o:lock v:ext="edit"/>
            </v:line>
            <v:line id="_x0000_s2086" o:spid="_x0000_s2086" o:spt="20" style="position:absolute;left:5649;top:5765;height:408;width:1;" coordsize="21600,21600">
              <v:path arrowok="t"/>
              <v:fill focussize="0,0"/>
              <v:stroke endarrow="block"/>
              <v:imagedata o:title=""/>
              <o:lock v:ext="edit"/>
            </v:line>
            <v:line id="_x0000_s2087" o:spid="_x0000_s2087" o:spt="20" style="position:absolute;left:6745;top:6445;height:1;width:1565;" coordsize="21600,21600">
              <v:path arrowok="t"/>
              <v:fill focussize="0,0"/>
              <v:stroke/>
              <v:imagedata o:title=""/>
              <o:lock v:ext="edit"/>
            </v:line>
            <v:line id="_x0000_s2088" o:spid="_x0000_s2088" o:spt="20" style="position:absolute;left:8310;top:6445;height:543;width:1;" coordsize="21600,21600">
              <v:path arrowok="t"/>
              <v:fill focussize="0,0"/>
              <v:stroke endarrow="block"/>
              <v:imagedata o:title=""/>
              <o:lock v:ext="edit"/>
            </v:line>
            <v:line id="_x0000_s2089" o:spid="_x0000_s2089" o:spt="20" style="position:absolute;left:5649;top:6717;height:272;width:1;" coordsize="21600,21600">
              <v:path arrowok="t"/>
              <v:fill focussize="0,0"/>
              <v:stroke endarrow="block"/>
              <v:imagedata o:title=""/>
              <o:lock v:ext="edit"/>
            </v:line>
            <v:line id="_x0000_s2090" o:spid="_x0000_s2090" o:spt="20" style="position:absolute;left:5649;top:7396;height:409;width:1;" coordsize="21600,21600">
              <v:path arrowok="t"/>
              <v:fill focussize="0,0"/>
              <v:stroke endarrow="block"/>
              <v:imagedata o:title=""/>
              <o:lock v:ext="edit"/>
            </v:line>
            <v:line id="_x0000_s2091" o:spid="_x0000_s2091" o:spt="20" style="position:absolute;left:5649;top:8211;height:272;width:1;" coordsize="21600,21600">
              <v:path arrowok="t"/>
              <v:fill focussize="0,0"/>
              <v:stroke endarrow="block"/>
              <v:imagedata o:title=""/>
              <o:lock v:ext="edit"/>
            </v:line>
            <v:line id="_x0000_s2092" o:spid="_x0000_s2092" o:spt="20" style="position:absolute;left:5649;top:9027;height:407;width:1;" coordsize="21600,21600">
              <v:path arrowok="t"/>
              <v:fill focussize="0,0"/>
              <v:stroke endarrow="block"/>
              <v:imagedata o:title=""/>
              <o:lock v:ext="edit"/>
            </v:line>
            <v:line id="_x0000_s2093" o:spid="_x0000_s2093" o:spt="20" style="position:absolute;left:5649;top:10114;height:407;width:1;" coordsize="21600,21600">
              <v:path arrowok="t"/>
              <v:fill focussize="0,0"/>
              <v:stroke endarrow="block"/>
              <v:imagedata o:title=""/>
              <o:lock v:ext="edit"/>
            </v:line>
            <v:shape id="_x0000_s2094" o:spid="_x0000_s2094" o:spt="110" type="#_x0000_t110" style="position:absolute;left:7371;top:9434;height:544;width:2192;" coordsize="21600,21600">
              <v:path/>
              <v:fill focussize="0,0"/>
              <v:stroke joinstyle="miter"/>
              <v:imagedata o:title=""/>
              <o:lock v:ext="edit"/>
              <v:textbox>
                <w:txbxContent>
                  <w:p>
                    <w:r>
                      <w:rPr>
                        <w:rFonts w:hint="eastAsia"/>
                      </w:rPr>
                      <w:t>整改结果</w:t>
                    </w:r>
                  </w:p>
                </w:txbxContent>
              </v:textbox>
            </v:shape>
            <v:shape id="_x0000_s2095" o:spid="_x0000_s2095" o:spt="109" type="#_x0000_t109" style="position:absolute;left:7528;top:8619;height:408;width:1876;" coordsize="21600,21600">
              <v:path/>
              <v:fill focussize="0,0"/>
              <v:stroke joinstyle="miter"/>
              <v:imagedata o:title=""/>
              <o:lock v:ext="edit"/>
              <v:textbox>
                <w:txbxContent>
                  <w:p>
                    <w:pPr>
                      <w:jc w:val="center"/>
                    </w:pPr>
                    <w:r>
                      <w:rPr>
                        <w:rFonts w:hint="eastAsia"/>
                      </w:rPr>
                      <w:t>通知企业整改</w:t>
                    </w:r>
                  </w:p>
                </w:txbxContent>
              </v:textbox>
            </v:shape>
            <v:shape id="_x0000_s2096" o:spid="_x0000_s2096" o:spt="116" type="#_x0000_t116" style="position:absolute;left:7528;top:10385;height:544;width:2034;" coordsize="21600,21600">
              <v:path/>
              <v:fill focussize="0,0"/>
              <v:stroke joinstyle="miter"/>
              <v:imagedata o:title=""/>
              <o:lock v:ext="edit"/>
              <v:textbox>
                <w:txbxContent>
                  <w:p>
                    <w:pPr>
                      <w:jc w:val="center"/>
                    </w:pPr>
                    <w:r>
                      <w:rPr>
                        <w:rFonts w:hint="eastAsia"/>
                      </w:rPr>
                      <w:t>不予批准</w:t>
                    </w:r>
                  </w:p>
                </w:txbxContent>
              </v:textbox>
            </v:shape>
            <v:line id="_x0000_s2097" o:spid="_x0000_s2097" o:spt="20" style="position:absolute;left:5649;top:12152;height:271;width:1;" coordsize="21600,21600">
              <v:path arrowok="t"/>
              <v:fill focussize="0,0"/>
              <v:stroke endarrow="block"/>
              <v:imagedata o:title=""/>
              <o:lock v:ext="edit"/>
            </v:line>
            <v:line id="_x0000_s2098" o:spid="_x0000_s2098" o:spt="20" style="position:absolute;left:5649;top:11336;height:408;width:1;" coordsize="21600,21600">
              <v:path arrowok="t"/>
              <v:fill focussize="0,0"/>
              <v:stroke endarrow="block"/>
              <v:imagedata o:title=""/>
              <o:lock v:ext="edit"/>
            </v:line>
            <v:line id="_x0000_s2099" o:spid="_x0000_s2099" o:spt="20" style="position:absolute;left:2988;top:10929;flip:x;height:1;width:1252;" coordsize="21600,21600">
              <v:path arrowok="t"/>
              <v:fill focussize="0,0"/>
              <v:stroke/>
              <v:imagedata o:title=""/>
              <o:lock v:ext="edit"/>
            </v:line>
            <v:line id="_x0000_s2100" o:spid="_x0000_s2100" o:spt="20" style="position:absolute;left:2988;top:10929;height:272;width:1;" coordsize="21600,21600">
              <v:path arrowok="t"/>
              <v:fill focussize="0,0"/>
              <v:stroke endarrow="block"/>
              <v:imagedata o:title=""/>
              <o:lock v:ext="edit"/>
            </v:line>
            <v:line id="_x0000_s2101" o:spid="_x0000_s2101" o:spt="20" style="position:absolute;left:6745;top:8755;height:0;width:783;" coordsize="21600,21600">
              <v:path arrowok="t"/>
              <v:fill focussize="0,0"/>
              <v:stroke endarrow="block"/>
              <v:imagedata o:title=""/>
              <o:lock v:ext="edit"/>
            </v:line>
            <v:line id="_x0000_s2102" o:spid="_x0000_s2102" o:spt="20" style="position:absolute;left:6745;top:9706;flip:x;height:0;width:626;" coordsize="21600,21600">
              <v:path arrowok="t"/>
              <v:fill focussize="0,0"/>
              <v:stroke endarrow="block"/>
              <v:imagedata o:title=""/>
              <o:lock v:ext="edit"/>
            </v:line>
            <v:line id="_x0000_s2103" o:spid="_x0000_s2103" o:spt="20" style="position:absolute;left:8467;top:9978;height:408;width:1;" coordsize="21600,21600">
              <v:path arrowok="t"/>
              <v:fill focussize="0,0"/>
              <v:stroke endarrow="block"/>
              <v:imagedata o:title=""/>
              <o:lock v:ext="edit"/>
            </v:line>
            <v:line id="_x0000_s2104" o:spid="_x0000_s2104" o:spt="20" style="position:absolute;left:8467;top:9027;height:408;width:1;" coordsize="21600,21600">
              <v:path arrowok="t"/>
              <v:fill focussize="0,0"/>
              <v:stroke endarrow="block"/>
              <v:imagedata o:title=""/>
              <o:lock v:ext="edit"/>
            </v:line>
            <v:line id="_x0000_s2105" o:spid="_x0000_s2105" o:spt="20" style="position:absolute;left:9406;top:8755;height:1;width:313;" coordsize="21600,21600">
              <v:path arrowok="t"/>
              <v:fill focussize="0,0"/>
              <v:stroke/>
              <v:imagedata o:title=""/>
              <o:lock v:ext="edit"/>
            </v:line>
            <v:line id="_x0000_s2106" o:spid="_x0000_s2106" o:spt="20" style="position:absolute;left:9719;top:8755;height:1766;width:0;" coordsize="21600,21600">
              <v:path arrowok="t"/>
              <v:fill focussize="0,0"/>
              <v:stroke/>
              <v:imagedata o:title=""/>
              <o:lock v:ext="edit"/>
            </v:line>
            <v:line id="_x0000_s2107" o:spid="_x0000_s2107" o:spt="20" style="position:absolute;left:9562;top:10521;flip:x;height:0;width:157;" coordsize="21600,21600">
              <v:path arrowok="t"/>
              <v:fill focussize="0,0"/>
              <v:stroke endarrow="block"/>
              <v:imagedata o:title=""/>
              <o:lock v:ext="edit"/>
            </v:line>
            <v:shape id="_x0000_s2108" o:spid="_x0000_s2108" o:spt="109" type="#_x0000_t109" style="position:absolute;left:2049;top:3727;height:408;width:1565;" coordsize="21600,21600">
              <v:path/>
              <v:fill focussize="0,0"/>
              <v:stroke joinstyle="miter"/>
              <v:imagedata o:title=""/>
              <o:lock v:ext="edit"/>
              <v:textbox>
                <w:txbxContent>
                  <w:p>
                    <w:r>
                      <w:rPr>
                        <w:rFonts w:hint="eastAsia"/>
                      </w:rPr>
                      <w:t>通知申办人补证材料</w:t>
                    </w:r>
                  </w:p>
                </w:txbxContent>
              </v:textbox>
            </v:shape>
            <w10:wrap type="none"/>
            <w10:anchorlock/>
          </v:group>
        </w:pic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4"/>
      <w:numFmt w:val="decimal"/>
      <w:suff w:val="nothing"/>
      <w:lvlText w:val="%1."/>
      <w:lvlJc w:val="left"/>
    </w:lvl>
  </w:abstractNum>
  <w:abstractNum w:abstractNumId="1">
    <w:nsid w:val="00000011"/>
    <w:multiLevelType w:val="singleLevel"/>
    <w:tmpl w:val="00000011"/>
    <w:lvl w:ilvl="0" w:tentative="0">
      <w:start w:val="1"/>
      <w:numFmt w:val="decimal"/>
      <w:suff w:val="nothing"/>
      <w:lvlText w:val="（%1）"/>
      <w:lvlJc w:val="left"/>
    </w:lvl>
  </w:abstractNum>
  <w:abstractNum w:abstractNumId="2">
    <w:nsid w:val="00000012"/>
    <w:multiLevelType w:val="singleLevel"/>
    <w:tmpl w:val="00000012"/>
    <w:lvl w:ilvl="0" w:tentative="0">
      <w:start w:val="1"/>
      <w:numFmt w:val="decimal"/>
      <w:suff w:val="nothing"/>
      <w:lvlText w:val="（%1）"/>
      <w:lvlJc w:val="left"/>
    </w:lvl>
  </w:abstractNum>
  <w:abstractNum w:abstractNumId="3">
    <w:nsid w:val="00000014"/>
    <w:multiLevelType w:val="singleLevel"/>
    <w:tmpl w:val="00000014"/>
    <w:lvl w:ilvl="0" w:tentative="0">
      <w:start w:val="1"/>
      <w:numFmt w:val="decimal"/>
      <w:suff w:val="nothing"/>
      <w:lvlText w:val="（%1）"/>
      <w:lvlJc w:val="left"/>
    </w:lvl>
  </w:abstractNum>
  <w:abstractNum w:abstractNumId="4">
    <w:nsid w:val="00000015"/>
    <w:multiLevelType w:val="singleLevel"/>
    <w:tmpl w:val="00000015"/>
    <w:lvl w:ilvl="0" w:tentative="0">
      <w:start w:val="1"/>
      <w:numFmt w:val="decimal"/>
      <w:suff w:val="nothing"/>
      <w:lvlText w:val="（%1）"/>
      <w:lvlJc w:val="left"/>
    </w:lvl>
  </w:abstractNum>
  <w:abstractNum w:abstractNumId="5">
    <w:nsid w:val="0000001A"/>
    <w:multiLevelType w:val="singleLevel"/>
    <w:tmpl w:val="0000001A"/>
    <w:lvl w:ilvl="0" w:tentative="0">
      <w:start w:val="1"/>
      <w:numFmt w:val="decimal"/>
      <w:suff w:val="nothing"/>
      <w:lvlText w:val="（%1）"/>
      <w:lvlJc w:val="left"/>
    </w:lvl>
  </w:abstractNum>
  <w:abstractNum w:abstractNumId="6">
    <w:nsid w:val="0000001E"/>
    <w:multiLevelType w:val="singleLevel"/>
    <w:tmpl w:val="0000001E"/>
    <w:lvl w:ilvl="0" w:tentative="0">
      <w:start w:val="1"/>
      <w:numFmt w:val="decimal"/>
      <w:suff w:val="nothing"/>
      <w:lvlText w:val="（%1）"/>
      <w:lvlJc w:val="left"/>
    </w:lvl>
  </w:abstractNum>
  <w:abstractNum w:abstractNumId="7">
    <w:nsid w:val="00000020"/>
    <w:multiLevelType w:val="singleLevel"/>
    <w:tmpl w:val="00000020"/>
    <w:lvl w:ilvl="0" w:tentative="0">
      <w:start w:val="3"/>
      <w:numFmt w:val="decimal"/>
      <w:suff w:val="nothing"/>
      <w:lvlText w:val="%1."/>
      <w:lvlJc w:val="left"/>
    </w:lvl>
  </w:abstractNum>
  <w:num w:numId="1">
    <w:abstractNumId w:val="6"/>
  </w:num>
  <w:num w:numId="2">
    <w:abstractNumId w:val="7"/>
  </w:num>
  <w:num w:numId="3">
    <w:abstractNumId w:val="1"/>
  </w:num>
  <w:num w:numId="4">
    <w:abstractNumId w:val="0"/>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4636"/>
    <w:rsid w:val="00084636"/>
    <w:rsid w:val="000D595F"/>
    <w:rsid w:val="001038E3"/>
    <w:rsid w:val="001253CF"/>
    <w:rsid w:val="001523C6"/>
    <w:rsid w:val="00165247"/>
    <w:rsid w:val="001721E4"/>
    <w:rsid w:val="001B44B3"/>
    <w:rsid w:val="001C6715"/>
    <w:rsid w:val="001D466A"/>
    <w:rsid w:val="00221164"/>
    <w:rsid w:val="00240D3F"/>
    <w:rsid w:val="002679FB"/>
    <w:rsid w:val="002D7110"/>
    <w:rsid w:val="00306598"/>
    <w:rsid w:val="003769DA"/>
    <w:rsid w:val="003870C6"/>
    <w:rsid w:val="00397422"/>
    <w:rsid w:val="003B1C72"/>
    <w:rsid w:val="003C2234"/>
    <w:rsid w:val="00421796"/>
    <w:rsid w:val="0044073A"/>
    <w:rsid w:val="00495B80"/>
    <w:rsid w:val="004C14CC"/>
    <w:rsid w:val="005D4582"/>
    <w:rsid w:val="005D6EC1"/>
    <w:rsid w:val="005E68B0"/>
    <w:rsid w:val="00650B6D"/>
    <w:rsid w:val="00661461"/>
    <w:rsid w:val="0067454E"/>
    <w:rsid w:val="0070158D"/>
    <w:rsid w:val="0077387F"/>
    <w:rsid w:val="007E1C0F"/>
    <w:rsid w:val="008A290B"/>
    <w:rsid w:val="008A3D42"/>
    <w:rsid w:val="00993F1C"/>
    <w:rsid w:val="009B397B"/>
    <w:rsid w:val="009B588F"/>
    <w:rsid w:val="009E56C5"/>
    <w:rsid w:val="00A20DD5"/>
    <w:rsid w:val="00A5145D"/>
    <w:rsid w:val="00AE5A7F"/>
    <w:rsid w:val="00AF6A14"/>
    <w:rsid w:val="00B32812"/>
    <w:rsid w:val="00BF0011"/>
    <w:rsid w:val="00C03ACB"/>
    <w:rsid w:val="00C06115"/>
    <w:rsid w:val="00C065A7"/>
    <w:rsid w:val="00CB747F"/>
    <w:rsid w:val="00CD268A"/>
    <w:rsid w:val="00D02A5F"/>
    <w:rsid w:val="00D64AAE"/>
    <w:rsid w:val="00D711BD"/>
    <w:rsid w:val="00DB3907"/>
    <w:rsid w:val="00E4319D"/>
    <w:rsid w:val="00E77697"/>
    <w:rsid w:val="00EE2AAF"/>
    <w:rsid w:val="00F51377"/>
    <w:rsid w:val="00F95C50"/>
    <w:rsid w:val="00FA0A30"/>
    <w:rsid w:val="00FF204C"/>
    <w:rsid w:val="055705FF"/>
    <w:rsid w:val="3A7029EA"/>
    <w:rsid w:val="57DA4140"/>
    <w:rsid w:val="77C16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段 Char Char"/>
    <w:link w:val="10"/>
    <w:qFormat/>
    <w:uiPriority w:val="0"/>
    <w:rPr>
      <w:rFonts w:ascii="宋体"/>
      <w:sz w:val="22"/>
    </w:rPr>
  </w:style>
  <w:style w:type="paragraph" w:customStyle="1" w:styleId="10">
    <w:name w:val="段"/>
    <w:link w:val="9"/>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112"/>
    <customShpInfo spid="_x0000_s2110"/>
    <customShpInfo spid="_x0000_s2111"/>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1015</Words>
  <Characters>5787</Characters>
  <Lines>48</Lines>
  <Paragraphs>13</Paragraphs>
  <TotalTime>19</TotalTime>
  <ScaleCrop>false</ScaleCrop>
  <LinksUpToDate>false</LinksUpToDate>
  <CharactersWithSpaces>6789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2018-04-19T06:22:00Z</dcterms:created>
  <dc:creator>PC</dc:creator>
  <cp:lastModifiedBy>丶情绪</cp:lastModifiedBy>
  <cp:lastPrinted>2018-04-27T06:18:00Z</cp:lastPrinted>
  <dcterms:modified xsi:type="dcterms:W3CDTF">2020-09-24T02:40:34Z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